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72" w:rsidRPr="00E36F79" w:rsidRDefault="00E36F79">
      <w:pPr>
        <w:spacing w:after="0" w:line="408" w:lineRule="exact"/>
        <w:ind w:left="120"/>
        <w:jc w:val="center"/>
        <w:rPr>
          <w:lang w:val="ru-RU"/>
        </w:rPr>
      </w:pPr>
      <w:r w:rsidRPr="00E36F79">
        <w:rPr>
          <w:rFonts w:ascii="Times New Roman" w:hAnsi="Times New Roman"/>
          <w:b/>
          <w:color w:val="000000"/>
          <w:sz w:val="28"/>
          <w:lang w:val="ru-RU"/>
        </w:rPr>
        <w:t>МИНИСТЕРСТВО ПРОСВЕЩЕНИЯ РОССИЙСКОЙ ФЕДЕРАЦИИ</w:t>
      </w:r>
    </w:p>
    <w:p w:rsidR="00A84072" w:rsidRPr="00E36F79" w:rsidRDefault="00E36F79">
      <w:pPr>
        <w:spacing w:after="0" w:line="408" w:lineRule="exact"/>
        <w:ind w:left="120"/>
        <w:jc w:val="center"/>
        <w:rPr>
          <w:lang w:val="ru-RU"/>
        </w:rPr>
      </w:pPr>
      <w:r w:rsidRPr="00E36F79">
        <w:rPr>
          <w:rFonts w:ascii="Times New Roman" w:hAnsi="Times New Roman"/>
          <w:b/>
          <w:color w:val="000000"/>
          <w:sz w:val="28"/>
          <w:lang w:val="ru-RU"/>
        </w:rPr>
        <w:t>‌</w:t>
      </w:r>
      <w:bookmarkStart w:id="0" w:name="80b49891-40ec-4ab4-8be6-8343d170ad5f"/>
      <w:r w:rsidRPr="00E36F79">
        <w:rPr>
          <w:rFonts w:ascii="Times New Roman" w:hAnsi="Times New Roman"/>
          <w:b/>
          <w:color w:val="000000"/>
          <w:sz w:val="28"/>
          <w:lang w:val="ru-RU"/>
        </w:rPr>
        <w:t>Департамент Смоленской области по образованию и науке</w:t>
      </w:r>
      <w:bookmarkEnd w:id="0"/>
      <w:r w:rsidRPr="00E36F79">
        <w:rPr>
          <w:rFonts w:ascii="Times New Roman" w:hAnsi="Times New Roman"/>
          <w:b/>
          <w:color w:val="000000"/>
          <w:sz w:val="28"/>
          <w:lang w:val="ru-RU"/>
        </w:rPr>
        <w:t xml:space="preserve">‌‌ </w:t>
      </w:r>
    </w:p>
    <w:p w:rsidR="00A84072" w:rsidRPr="00E36F79" w:rsidRDefault="00E36F79">
      <w:pPr>
        <w:spacing w:after="0" w:line="408" w:lineRule="exact"/>
        <w:ind w:left="120"/>
        <w:jc w:val="center"/>
        <w:rPr>
          <w:lang w:val="ru-RU"/>
        </w:rPr>
      </w:pPr>
      <w:r w:rsidRPr="00E36F79">
        <w:rPr>
          <w:rFonts w:ascii="Times New Roman" w:hAnsi="Times New Roman"/>
          <w:b/>
          <w:color w:val="000000"/>
          <w:sz w:val="28"/>
          <w:lang w:val="ru-RU"/>
        </w:rPr>
        <w:t>‌</w:t>
      </w:r>
      <w:bookmarkStart w:id="1" w:name="9ddc25da-3cd4-4709-b96f-e9d7f0a42b45"/>
      <w:r w:rsidRPr="00E36F79">
        <w:rPr>
          <w:rFonts w:ascii="Times New Roman" w:hAnsi="Times New Roman"/>
          <w:b/>
          <w:color w:val="000000"/>
          <w:sz w:val="28"/>
          <w:lang w:val="ru-RU"/>
        </w:rPr>
        <w:t>Муниципальное Образование "Демидовский район" Смоленской области</w:t>
      </w:r>
      <w:bookmarkEnd w:id="1"/>
      <w:r w:rsidRPr="00E36F79">
        <w:rPr>
          <w:sz w:val="28"/>
          <w:lang w:val="ru-RU"/>
        </w:rPr>
        <w:br/>
      </w:r>
      <w:bookmarkStart w:id="2" w:name="9ddc25da-3cd4-4709-b96f-e9d7f0a42b451"/>
      <w:bookmarkEnd w:id="2"/>
      <w:r w:rsidRPr="00E36F79">
        <w:rPr>
          <w:rFonts w:ascii="Times New Roman" w:hAnsi="Times New Roman"/>
          <w:b/>
          <w:color w:val="000000"/>
          <w:sz w:val="28"/>
          <w:lang w:val="ru-RU"/>
        </w:rPr>
        <w:t>‌</w:t>
      </w:r>
      <w:r w:rsidRPr="00E36F79">
        <w:rPr>
          <w:rFonts w:ascii="Times New Roman" w:hAnsi="Times New Roman"/>
          <w:color w:val="000000"/>
          <w:sz w:val="28"/>
          <w:lang w:val="ru-RU"/>
        </w:rPr>
        <w:t>​</w:t>
      </w:r>
    </w:p>
    <w:p w:rsidR="00A84072" w:rsidRDefault="00E36F79">
      <w:pPr>
        <w:spacing w:after="0" w:line="408" w:lineRule="exact"/>
        <w:ind w:left="120"/>
        <w:jc w:val="center"/>
      </w:pPr>
      <w:r>
        <w:rPr>
          <w:rFonts w:ascii="Times New Roman" w:hAnsi="Times New Roman"/>
          <w:b/>
          <w:color w:val="000000"/>
          <w:sz w:val="28"/>
        </w:rPr>
        <w:t>МБОУ Дубровская СШ</w:t>
      </w:r>
    </w:p>
    <w:p w:rsidR="00A84072" w:rsidRDefault="00A84072">
      <w:pPr>
        <w:spacing w:after="0"/>
      </w:pPr>
    </w:p>
    <w:p w:rsidR="00A84072" w:rsidRDefault="00A84072">
      <w:pPr>
        <w:spacing w:after="0"/>
        <w:ind w:left="120"/>
      </w:pPr>
    </w:p>
    <w:p w:rsidR="00A84072" w:rsidRDefault="00A84072">
      <w:pPr>
        <w:spacing w:after="0"/>
        <w:ind w:left="120"/>
      </w:pPr>
    </w:p>
    <w:tbl>
      <w:tblPr>
        <w:tblW w:w="9344" w:type="dxa"/>
        <w:tblLayout w:type="fixed"/>
        <w:tblLook w:val="04A0"/>
      </w:tblPr>
      <w:tblGrid>
        <w:gridCol w:w="3114"/>
        <w:gridCol w:w="3115"/>
        <w:gridCol w:w="3115"/>
      </w:tblGrid>
      <w:tr w:rsidR="00A84072" w:rsidRPr="00747CE8">
        <w:tc>
          <w:tcPr>
            <w:tcW w:w="3114" w:type="dxa"/>
          </w:tcPr>
          <w:p w:rsidR="00A84072" w:rsidRDefault="00E36F79">
            <w:pPr>
              <w:widowControl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A84072" w:rsidRDefault="00E36F79">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педсовета </w:t>
            </w:r>
          </w:p>
          <w:p w:rsidR="00A84072" w:rsidRDefault="00E36F79">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от «31» 082023 г.</w:t>
            </w:r>
          </w:p>
          <w:p w:rsidR="00A84072" w:rsidRDefault="00A84072">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A84072" w:rsidRDefault="00E36F79">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A84072" w:rsidRPr="00E36F79" w:rsidRDefault="00E36F79" w:rsidP="00E36F79">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rsidR="00A84072" w:rsidRDefault="00E36F79" w:rsidP="00E36F79">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Н.Н.Михалченкова</w:t>
            </w:r>
          </w:p>
          <w:p w:rsidR="00A84072" w:rsidRDefault="00E36F79">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2023 г.</w:t>
            </w:r>
          </w:p>
          <w:p w:rsidR="00A84072" w:rsidRDefault="00A84072">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A84072" w:rsidRDefault="00E36F79">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84072" w:rsidRDefault="00E36F79">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A84072" w:rsidRDefault="00E36F79" w:rsidP="00747CE8">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Н.Н.Лавриненкова</w:t>
            </w:r>
          </w:p>
          <w:p w:rsidR="00A84072" w:rsidRDefault="00E36F79">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24 о/д от «31» 08   2023 г.</w:t>
            </w:r>
          </w:p>
          <w:p w:rsidR="00A84072" w:rsidRDefault="00A84072">
            <w:pPr>
              <w:widowControl w:val="0"/>
              <w:spacing w:after="120" w:line="240" w:lineRule="auto"/>
              <w:jc w:val="both"/>
              <w:rPr>
                <w:rFonts w:ascii="Times New Roman" w:eastAsia="Times New Roman" w:hAnsi="Times New Roman"/>
                <w:color w:val="000000"/>
                <w:sz w:val="24"/>
                <w:szCs w:val="24"/>
                <w:lang w:val="ru-RU"/>
              </w:rPr>
            </w:pPr>
          </w:p>
        </w:tc>
      </w:tr>
    </w:tbl>
    <w:p w:rsidR="00A84072" w:rsidRPr="00E36F79" w:rsidRDefault="00A84072">
      <w:pPr>
        <w:spacing w:after="0"/>
        <w:ind w:left="120"/>
        <w:rPr>
          <w:lang w:val="ru-RU"/>
        </w:rPr>
      </w:pPr>
    </w:p>
    <w:p w:rsidR="00A84072" w:rsidRPr="00E36F79" w:rsidRDefault="00E36F79">
      <w:pPr>
        <w:spacing w:after="0"/>
        <w:ind w:left="120"/>
        <w:rPr>
          <w:lang w:val="ru-RU"/>
        </w:rPr>
      </w:pPr>
      <w:r w:rsidRPr="00E36F79">
        <w:rPr>
          <w:rFonts w:ascii="Times New Roman" w:hAnsi="Times New Roman"/>
          <w:color w:val="000000"/>
          <w:sz w:val="28"/>
          <w:lang w:val="ru-RU"/>
        </w:rPr>
        <w:t>‌</w:t>
      </w:r>
    </w:p>
    <w:p w:rsidR="00A84072" w:rsidRPr="00E36F79" w:rsidRDefault="00A84072">
      <w:pPr>
        <w:spacing w:after="0"/>
        <w:ind w:left="120"/>
        <w:rPr>
          <w:lang w:val="ru-RU"/>
        </w:rPr>
      </w:pPr>
    </w:p>
    <w:p w:rsidR="00A84072" w:rsidRPr="00E36F79" w:rsidRDefault="00A84072">
      <w:pPr>
        <w:spacing w:after="0"/>
        <w:ind w:left="120"/>
        <w:rPr>
          <w:lang w:val="ru-RU"/>
        </w:rPr>
      </w:pPr>
    </w:p>
    <w:p w:rsidR="00A84072" w:rsidRPr="00E36F79" w:rsidRDefault="00A84072">
      <w:pPr>
        <w:spacing w:after="0"/>
        <w:ind w:left="120"/>
        <w:rPr>
          <w:lang w:val="ru-RU"/>
        </w:rPr>
      </w:pPr>
    </w:p>
    <w:p w:rsidR="00A84072" w:rsidRPr="00E36F79" w:rsidRDefault="00E36F79">
      <w:pPr>
        <w:spacing w:after="0" w:line="408" w:lineRule="exact"/>
        <w:ind w:left="120"/>
        <w:jc w:val="center"/>
        <w:rPr>
          <w:lang w:val="ru-RU"/>
        </w:rPr>
      </w:pPr>
      <w:r w:rsidRPr="00E36F79">
        <w:rPr>
          <w:rFonts w:ascii="Times New Roman" w:hAnsi="Times New Roman"/>
          <w:b/>
          <w:color w:val="000000"/>
          <w:sz w:val="28"/>
          <w:lang w:val="ru-RU"/>
        </w:rPr>
        <w:t>РАБОЧАЯ ПРОГРАММА</w:t>
      </w:r>
    </w:p>
    <w:p w:rsidR="00A84072" w:rsidRPr="00E36F79" w:rsidRDefault="00E36F79">
      <w:pPr>
        <w:spacing w:after="0" w:line="408" w:lineRule="exact"/>
        <w:ind w:left="120"/>
        <w:jc w:val="center"/>
        <w:rPr>
          <w:lang w:val="ru-RU"/>
        </w:rPr>
      </w:pPr>
      <w:r w:rsidRPr="00E36F79">
        <w:rPr>
          <w:rFonts w:ascii="Times New Roman" w:hAnsi="Times New Roman"/>
          <w:color w:val="000000"/>
          <w:sz w:val="28"/>
          <w:lang w:val="ru-RU"/>
        </w:rPr>
        <w:t>(</w:t>
      </w:r>
      <w:r>
        <w:rPr>
          <w:rFonts w:ascii="Times New Roman" w:hAnsi="Times New Roman"/>
          <w:color w:val="000000"/>
          <w:sz w:val="28"/>
        </w:rPr>
        <w:t>ID</w:t>
      </w:r>
      <w:r w:rsidRPr="00E36F79">
        <w:rPr>
          <w:rFonts w:ascii="Times New Roman" w:hAnsi="Times New Roman"/>
          <w:color w:val="000000"/>
          <w:sz w:val="28"/>
          <w:lang w:val="ru-RU"/>
        </w:rPr>
        <w:t xml:space="preserve"> 2100096)</w:t>
      </w:r>
    </w:p>
    <w:p w:rsidR="00A84072" w:rsidRPr="00E36F79" w:rsidRDefault="00A84072">
      <w:pPr>
        <w:spacing w:after="0"/>
        <w:ind w:left="120"/>
        <w:jc w:val="center"/>
        <w:rPr>
          <w:lang w:val="ru-RU"/>
        </w:rPr>
      </w:pPr>
    </w:p>
    <w:p w:rsidR="00A84072" w:rsidRPr="00E36F79" w:rsidRDefault="00E36F79">
      <w:pPr>
        <w:spacing w:after="0" w:line="408" w:lineRule="exact"/>
        <w:ind w:left="120"/>
        <w:jc w:val="center"/>
        <w:rPr>
          <w:lang w:val="ru-RU"/>
        </w:rPr>
      </w:pPr>
      <w:r w:rsidRPr="00E36F79">
        <w:rPr>
          <w:rFonts w:ascii="Times New Roman" w:hAnsi="Times New Roman"/>
          <w:b/>
          <w:color w:val="000000"/>
          <w:sz w:val="28"/>
          <w:lang w:val="ru-RU"/>
        </w:rPr>
        <w:t>учебного предмета «Физика. Базовый уровень»</w:t>
      </w:r>
    </w:p>
    <w:p w:rsidR="00A84072" w:rsidRPr="00E36F79" w:rsidRDefault="00E36F79">
      <w:pPr>
        <w:spacing w:after="0" w:line="408" w:lineRule="exact"/>
        <w:ind w:left="120"/>
        <w:jc w:val="center"/>
        <w:rPr>
          <w:lang w:val="ru-RU"/>
        </w:rPr>
      </w:pPr>
      <w:r w:rsidRPr="00E36F79">
        <w:rPr>
          <w:rFonts w:ascii="Times New Roman" w:hAnsi="Times New Roman"/>
          <w:color w:val="000000"/>
          <w:sz w:val="28"/>
          <w:lang w:val="ru-RU"/>
        </w:rPr>
        <w:t xml:space="preserve">для обучающихся 7-9 классов </w:t>
      </w:r>
    </w:p>
    <w:p w:rsidR="00A84072" w:rsidRPr="00E36F79" w:rsidRDefault="00A84072">
      <w:pPr>
        <w:spacing w:after="0"/>
        <w:ind w:left="120"/>
        <w:jc w:val="center"/>
        <w:rPr>
          <w:lang w:val="ru-RU"/>
        </w:rPr>
      </w:pPr>
    </w:p>
    <w:p w:rsidR="00A84072" w:rsidRPr="00E36F79" w:rsidRDefault="00A84072">
      <w:pPr>
        <w:spacing w:after="0"/>
        <w:ind w:left="120"/>
        <w:jc w:val="center"/>
        <w:rPr>
          <w:lang w:val="ru-RU"/>
        </w:rPr>
      </w:pPr>
    </w:p>
    <w:p w:rsidR="00A84072" w:rsidRPr="00E36F79" w:rsidRDefault="00A84072">
      <w:pPr>
        <w:spacing w:after="0"/>
        <w:ind w:left="120"/>
        <w:jc w:val="center"/>
        <w:rPr>
          <w:lang w:val="ru-RU"/>
        </w:rPr>
      </w:pPr>
    </w:p>
    <w:p w:rsidR="00A84072" w:rsidRPr="00E36F79" w:rsidRDefault="00A84072">
      <w:pPr>
        <w:spacing w:after="0"/>
        <w:ind w:left="120"/>
        <w:jc w:val="center"/>
        <w:rPr>
          <w:lang w:val="ru-RU"/>
        </w:rPr>
      </w:pPr>
    </w:p>
    <w:p w:rsidR="00A84072" w:rsidRPr="00E36F79" w:rsidRDefault="00A84072">
      <w:pPr>
        <w:spacing w:after="0"/>
        <w:ind w:left="120"/>
        <w:jc w:val="center"/>
        <w:rPr>
          <w:lang w:val="ru-RU"/>
        </w:rPr>
      </w:pPr>
    </w:p>
    <w:p w:rsidR="00A84072" w:rsidRPr="00E36F79" w:rsidRDefault="00A84072">
      <w:pPr>
        <w:spacing w:after="0"/>
        <w:ind w:left="120"/>
        <w:jc w:val="center"/>
        <w:rPr>
          <w:lang w:val="ru-RU"/>
        </w:rPr>
      </w:pPr>
    </w:p>
    <w:p w:rsidR="00A84072" w:rsidRPr="00E36F79" w:rsidRDefault="00A84072">
      <w:pPr>
        <w:spacing w:after="0"/>
        <w:ind w:left="120"/>
        <w:jc w:val="center"/>
        <w:rPr>
          <w:lang w:val="ru-RU"/>
        </w:rPr>
      </w:pPr>
    </w:p>
    <w:p w:rsidR="00A84072" w:rsidRPr="00E36F79" w:rsidRDefault="00A84072">
      <w:pPr>
        <w:spacing w:after="0"/>
        <w:ind w:left="120"/>
        <w:jc w:val="center"/>
        <w:rPr>
          <w:lang w:val="ru-RU"/>
        </w:rPr>
      </w:pPr>
    </w:p>
    <w:p w:rsidR="00A84072" w:rsidRPr="00E36F79" w:rsidRDefault="00A84072">
      <w:pPr>
        <w:spacing w:after="0"/>
        <w:ind w:left="120"/>
        <w:jc w:val="center"/>
        <w:rPr>
          <w:lang w:val="ru-RU"/>
        </w:rPr>
      </w:pPr>
    </w:p>
    <w:p w:rsidR="00A84072" w:rsidRPr="00E36F79" w:rsidRDefault="00A84072">
      <w:pPr>
        <w:spacing w:after="0"/>
        <w:ind w:left="120"/>
        <w:jc w:val="center"/>
        <w:rPr>
          <w:lang w:val="ru-RU"/>
        </w:rPr>
      </w:pPr>
    </w:p>
    <w:p w:rsidR="00A84072" w:rsidRPr="00E36F79" w:rsidRDefault="00E36F79">
      <w:pPr>
        <w:spacing w:after="0"/>
        <w:jc w:val="center"/>
        <w:rPr>
          <w:lang w:val="ru-RU"/>
        </w:rPr>
      </w:pPr>
      <w:r w:rsidRPr="00E36F79">
        <w:rPr>
          <w:rFonts w:ascii="Times New Roman" w:hAnsi="Times New Roman"/>
          <w:color w:val="000000"/>
          <w:sz w:val="28"/>
          <w:lang w:val="ru-RU"/>
        </w:rPr>
        <w:t>​</w:t>
      </w:r>
      <w:bookmarkStart w:id="3" w:name="86e18b3c-35f3-4b4e-b4f2-8d25001e58d1"/>
      <w:r w:rsidRPr="00E36F79">
        <w:rPr>
          <w:rFonts w:ascii="Times New Roman" w:hAnsi="Times New Roman"/>
          <w:b/>
          <w:color w:val="000000"/>
          <w:sz w:val="28"/>
          <w:lang w:val="ru-RU"/>
        </w:rPr>
        <w:t>д. Дубровка</w:t>
      </w:r>
      <w:bookmarkEnd w:id="3"/>
      <w:r w:rsidRPr="00E36F79">
        <w:rPr>
          <w:rFonts w:ascii="Times New Roman" w:hAnsi="Times New Roman"/>
          <w:b/>
          <w:color w:val="000000"/>
          <w:sz w:val="28"/>
          <w:lang w:val="ru-RU"/>
        </w:rPr>
        <w:t xml:space="preserve">‌ </w:t>
      </w:r>
      <w:bookmarkStart w:id="4" w:name="c1839617-66db-4450-acc5-76a3deaf668e"/>
      <w:r w:rsidRPr="00E36F79">
        <w:rPr>
          <w:rFonts w:ascii="Times New Roman" w:hAnsi="Times New Roman"/>
          <w:b/>
          <w:color w:val="000000"/>
          <w:sz w:val="28"/>
          <w:lang w:val="ru-RU"/>
        </w:rPr>
        <w:t>2023</w:t>
      </w:r>
      <w:bookmarkEnd w:id="4"/>
      <w:r w:rsidRPr="00E36F79">
        <w:rPr>
          <w:rFonts w:ascii="Times New Roman" w:hAnsi="Times New Roman"/>
          <w:b/>
          <w:color w:val="000000"/>
          <w:sz w:val="28"/>
          <w:lang w:val="ru-RU"/>
        </w:rPr>
        <w:t>‌</w:t>
      </w:r>
      <w:r w:rsidRPr="00E36F79">
        <w:rPr>
          <w:rFonts w:ascii="Times New Roman" w:hAnsi="Times New Roman"/>
          <w:color w:val="000000"/>
          <w:sz w:val="28"/>
          <w:lang w:val="ru-RU"/>
        </w:rPr>
        <w:t>​</w:t>
      </w:r>
    </w:p>
    <w:p w:rsidR="00A84072" w:rsidRPr="00E36F79" w:rsidRDefault="00A84072">
      <w:pPr>
        <w:spacing w:after="0"/>
        <w:ind w:left="120"/>
        <w:rPr>
          <w:lang w:val="ru-RU"/>
        </w:rPr>
        <w:sectPr w:rsidR="00A84072" w:rsidRPr="00E36F79">
          <w:pgSz w:w="11906" w:h="16383"/>
          <w:pgMar w:top="1440" w:right="1440" w:bottom="1440" w:left="1440" w:header="0" w:footer="0" w:gutter="0"/>
          <w:cols w:space="720"/>
          <w:formProt w:val="0"/>
          <w:docGrid w:linePitch="100" w:charSpace="4096"/>
        </w:sectPr>
      </w:pPr>
      <w:bookmarkStart w:id="5" w:name="block-155371671"/>
      <w:bookmarkEnd w:id="5"/>
    </w:p>
    <w:p w:rsidR="00A84072" w:rsidRPr="00E36F79" w:rsidRDefault="00E36F79">
      <w:pPr>
        <w:spacing w:after="0" w:line="264" w:lineRule="exact"/>
        <w:ind w:left="120"/>
        <w:jc w:val="both"/>
        <w:rPr>
          <w:lang w:val="ru-RU"/>
        </w:rPr>
      </w:pPr>
      <w:bookmarkStart w:id="6" w:name="block-15537167"/>
      <w:bookmarkEnd w:id="6"/>
      <w:r w:rsidRPr="00E36F79">
        <w:rPr>
          <w:rFonts w:ascii="Times New Roman" w:hAnsi="Times New Roman"/>
          <w:b/>
          <w:color w:val="000000"/>
          <w:sz w:val="28"/>
          <w:lang w:val="ru-RU"/>
        </w:rPr>
        <w:lastRenderedPageBreak/>
        <w:t>ПОЯСНИТЕЛЬНАЯ ЗАПИСКА</w:t>
      </w:r>
    </w:p>
    <w:p w:rsidR="00A84072" w:rsidRPr="00E36F79" w:rsidRDefault="00A84072">
      <w:pPr>
        <w:spacing w:after="0" w:line="264" w:lineRule="exact"/>
        <w:ind w:left="120"/>
        <w:jc w:val="both"/>
        <w:rPr>
          <w:lang w:val="ru-RU"/>
        </w:rPr>
      </w:pP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Содержание программы по физике направлено на формирование естественно</w:t>
      </w:r>
      <w:r w:rsidRPr="00E36F79">
        <w:rPr>
          <w:rFonts w:ascii="Times New Roman" w:hAnsi="Times New Roman"/>
          <w:color w:val="000000"/>
          <w:sz w:val="28"/>
          <w:lang w:val="ru-RU"/>
        </w:rPr>
        <w:softHyphen/>
        <w:t>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w:t>
      </w:r>
      <w:r w:rsidRPr="00E36F79">
        <w:rPr>
          <w:rFonts w:ascii="Times New Roman" w:hAnsi="Times New Roman"/>
          <w:color w:val="000000"/>
          <w:sz w:val="28"/>
          <w:lang w:val="ru-RU"/>
        </w:rPr>
        <w:softHyphen/>
        <w:t>научных учебных предметов на уровне основного общего образования.</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Физика является системообразующим для естественно</w:t>
      </w:r>
      <w:r w:rsidRPr="00E36F79">
        <w:rPr>
          <w:rFonts w:ascii="Times New Roman" w:hAnsi="Times New Roman"/>
          <w:color w:val="000000"/>
          <w:sz w:val="28"/>
          <w:lang w:val="ru-RU"/>
        </w:rPr>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r>
      <w:r w:rsidRPr="00E36F79">
        <w:rPr>
          <w:rFonts w:ascii="Times New Roman" w:hAnsi="Times New Roman"/>
          <w:color w:val="000000"/>
          <w:sz w:val="28"/>
          <w:lang w:val="ru-RU"/>
        </w:rPr>
        <w:softHyphen/>
        <w:t xml:space="preserve">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w:t>
      </w:r>
      <w:r w:rsidRPr="00E36F79">
        <w:rPr>
          <w:rFonts w:ascii="Times New Roman" w:hAnsi="Times New Roman"/>
          <w:color w:val="000000"/>
          <w:sz w:val="28"/>
          <w:lang w:val="ru-RU"/>
        </w:rPr>
        <w:softHyphen/>
        <w:t>научной грамотности и интереса к науке у обучающихся.</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w:t>
      </w:r>
      <w:r w:rsidRPr="00E36F79">
        <w:rPr>
          <w:rFonts w:ascii="Times New Roman" w:hAnsi="Times New Roman"/>
          <w:color w:val="000000"/>
          <w:sz w:val="28"/>
          <w:lang w:val="ru-RU"/>
        </w:rPr>
        <w:softHyphen/>
        <w:t>научную грамотность:</w:t>
      </w:r>
    </w:p>
    <w:p w:rsidR="00A84072" w:rsidRDefault="00E36F79">
      <w:pPr>
        <w:numPr>
          <w:ilvl w:val="0"/>
          <w:numId w:val="1"/>
        </w:numPr>
        <w:spacing w:after="0" w:line="264" w:lineRule="exact"/>
        <w:jc w:val="both"/>
      </w:pPr>
      <w:r>
        <w:rPr>
          <w:rFonts w:ascii="Times New Roman" w:hAnsi="Times New Roman"/>
          <w:color w:val="000000"/>
          <w:sz w:val="28"/>
        </w:rPr>
        <w:t>научно объяснять явления;</w:t>
      </w:r>
    </w:p>
    <w:p w:rsidR="00A84072" w:rsidRPr="00E36F79" w:rsidRDefault="00E36F79">
      <w:pPr>
        <w:numPr>
          <w:ilvl w:val="0"/>
          <w:numId w:val="1"/>
        </w:numPr>
        <w:spacing w:after="0" w:line="264" w:lineRule="exact"/>
        <w:jc w:val="both"/>
        <w:rPr>
          <w:lang w:val="ru-RU"/>
        </w:rPr>
      </w:pPr>
      <w:r w:rsidRPr="00E36F79">
        <w:rPr>
          <w:rFonts w:ascii="Times New Roman" w:hAnsi="Times New Roman"/>
          <w:color w:val="000000"/>
          <w:sz w:val="28"/>
          <w:lang w:val="ru-RU"/>
        </w:rPr>
        <w:t>оценивать и понимать особенности научного исследования;</w:t>
      </w:r>
    </w:p>
    <w:p w:rsidR="00A84072" w:rsidRPr="00E36F79" w:rsidRDefault="00E36F79">
      <w:pPr>
        <w:numPr>
          <w:ilvl w:val="0"/>
          <w:numId w:val="1"/>
        </w:numPr>
        <w:spacing w:after="0" w:line="264" w:lineRule="exact"/>
        <w:jc w:val="both"/>
        <w:rPr>
          <w:lang w:val="ru-RU"/>
        </w:rPr>
      </w:pPr>
      <w:r w:rsidRPr="00E36F79">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r>
      <w:r w:rsidRPr="00E36F79">
        <w:rPr>
          <w:rFonts w:ascii="Times New Roman" w:hAnsi="Times New Roman"/>
          <w:color w:val="000000"/>
          <w:sz w:val="28"/>
          <w:lang w:val="ru-RU"/>
        </w:rPr>
        <w:softHyphen/>
        <w:t xml:space="preserve">4вн). </w:t>
      </w:r>
    </w:p>
    <w:p w:rsidR="00A84072" w:rsidRDefault="00E36F79">
      <w:pPr>
        <w:spacing w:after="0" w:line="264" w:lineRule="exact"/>
        <w:ind w:firstLine="600"/>
        <w:jc w:val="both"/>
      </w:pPr>
      <w:r>
        <w:rPr>
          <w:rFonts w:ascii="Times New Roman" w:hAnsi="Times New Roman"/>
          <w:b/>
          <w:color w:val="000000"/>
          <w:sz w:val="28"/>
        </w:rPr>
        <w:t>Цели изучения физики:</w:t>
      </w:r>
    </w:p>
    <w:p w:rsidR="00A84072" w:rsidRPr="00E36F79" w:rsidRDefault="00E36F79">
      <w:pPr>
        <w:numPr>
          <w:ilvl w:val="0"/>
          <w:numId w:val="2"/>
        </w:numPr>
        <w:spacing w:after="0" w:line="264" w:lineRule="exact"/>
        <w:jc w:val="both"/>
        <w:rPr>
          <w:lang w:val="ru-RU"/>
        </w:rPr>
      </w:pPr>
      <w:r w:rsidRPr="00E36F79">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A84072" w:rsidRPr="00E36F79" w:rsidRDefault="00E36F79">
      <w:pPr>
        <w:numPr>
          <w:ilvl w:val="0"/>
          <w:numId w:val="2"/>
        </w:numPr>
        <w:spacing w:after="0" w:line="264" w:lineRule="exact"/>
        <w:jc w:val="both"/>
        <w:rPr>
          <w:lang w:val="ru-RU"/>
        </w:rPr>
      </w:pPr>
      <w:r w:rsidRPr="00E36F7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84072" w:rsidRPr="00E36F79" w:rsidRDefault="00E36F79">
      <w:pPr>
        <w:numPr>
          <w:ilvl w:val="0"/>
          <w:numId w:val="2"/>
        </w:numPr>
        <w:spacing w:after="0" w:line="264" w:lineRule="exact"/>
        <w:jc w:val="both"/>
        <w:rPr>
          <w:lang w:val="ru-RU"/>
        </w:rPr>
      </w:pPr>
      <w:r w:rsidRPr="00E36F7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84072" w:rsidRPr="00E36F79" w:rsidRDefault="00E36F79">
      <w:pPr>
        <w:numPr>
          <w:ilvl w:val="0"/>
          <w:numId w:val="2"/>
        </w:numPr>
        <w:spacing w:after="0" w:line="264" w:lineRule="exact"/>
        <w:jc w:val="both"/>
        <w:rPr>
          <w:lang w:val="ru-RU"/>
        </w:rPr>
      </w:pPr>
      <w:r w:rsidRPr="00E36F79">
        <w:rPr>
          <w:rFonts w:ascii="Times New Roman" w:hAnsi="Times New Roman"/>
          <w:color w:val="000000"/>
          <w:sz w:val="28"/>
          <w:lang w:val="ru-RU"/>
        </w:rPr>
        <w:lastRenderedPageBreak/>
        <w:t>формирование представлений о роли физики для развития других естественных наук, техники и технологий;</w:t>
      </w:r>
    </w:p>
    <w:p w:rsidR="00A84072" w:rsidRPr="00E36F79" w:rsidRDefault="00E36F79">
      <w:pPr>
        <w:numPr>
          <w:ilvl w:val="0"/>
          <w:numId w:val="2"/>
        </w:numPr>
        <w:spacing w:after="0" w:line="264" w:lineRule="exact"/>
        <w:jc w:val="both"/>
        <w:rPr>
          <w:lang w:val="ru-RU"/>
        </w:rPr>
      </w:pPr>
      <w:r w:rsidRPr="00E36F79">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E36F79">
        <w:rPr>
          <w:rFonts w:ascii="Times New Roman" w:hAnsi="Times New Roman"/>
          <w:b/>
          <w:color w:val="000000"/>
          <w:sz w:val="28"/>
          <w:lang w:val="ru-RU"/>
        </w:rPr>
        <w:t>задач</w:t>
      </w:r>
      <w:r w:rsidRPr="00E36F79">
        <w:rPr>
          <w:rFonts w:ascii="Times New Roman" w:hAnsi="Times New Roman"/>
          <w:color w:val="000000"/>
          <w:sz w:val="28"/>
          <w:lang w:val="ru-RU"/>
        </w:rPr>
        <w:t>:</w:t>
      </w:r>
    </w:p>
    <w:p w:rsidR="00A84072" w:rsidRPr="00E36F79" w:rsidRDefault="00E36F79">
      <w:pPr>
        <w:numPr>
          <w:ilvl w:val="0"/>
          <w:numId w:val="3"/>
        </w:numPr>
        <w:spacing w:after="0" w:line="264" w:lineRule="exact"/>
        <w:jc w:val="both"/>
        <w:rPr>
          <w:lang w:val="ru-RU"/>
        </w:rPr>
      </w:pPr>
      <w:r w:rsidRPr="00E36F79">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A84072" w:rsidRPr="00E36F79" w:rsidRDefault="00E36F79">
      <w:pPr>
        <w:numPr>
          <w:ilvl w:val="0"/>
          <w:numId w:val="3"/>
        </w:numPr>
        <w:spacing w:after="0" w:line="264" w:lineRule="exact"/>
        <w:jc w:val="both"/>
        <w:rPr>
          <w:lang w:val="ru-RU"/>
        </w:rPr>
      </w:pPr>
      <w:r w:rsidRPr="00E36F79">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A84072" w:rsidRPr="00E36F79" w:rsidRDefault="00E36F79">
      <w:pPr>
        <w:numPr>
          <w:ilvl w:val="0"/>
          <w:numId w:val="3"/>
        </w:numPr>
        <w:spacing w:after="0" w:line="264" w:lineRule="exact"/>
        <w:jc w:val="both"/>
        <w:rPr>
          <w:lang w:val="ru-RU"/>
        </w:rPr>
      </w:pPr>
      <w:r w:rsidRPr="00E36F79">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w:t>
      </w:r>
      <w:r w:rsidRPr="00E36F79">
        <w:rPr>
          <w:rFonts w:ascii="Times New Roman" w:hAnsi="Times New Roman"/>
          <w:color w:val="000000"/>
          <w:sz w:val="28"/>
          <w:lang w:val="ru-RU"/>
        </w:rPr>
        <w:softHyphen/>
        <w:t>ориентированных задач;</w:t>
      </w:r>
    </w:p>
    <w:p w:rsidR="00A84072" w:rsidRPr="00E36F79" w:rsidRDefault="00E36F79">
      <w:pPr>
        <w:numPr>
          <w:ilvl w:val="0"/>
          <w:numId w:val="3"/>
        </w:numPr>
        <w:spacing w:after="0" w:line="264" w:lineRule="exact"/>
        <w:jc w:val="both"/>
        <w:rPr>
          <w:lang w:val="ru-RU"/>
        </w:rPr>
      </w:pPr>
      <w:r w:rsidRPr="00E36F79">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84072" w:rsidRPr="00E36F79" w:rsidRDefault="00E36F79">
      <w:pPr>
        <w:numPr>
          <w:ilvl w:val="0"/>
          <w:numId w:val="3"/>
        </w:numPr>
        <w:spacing w:after="0" w:line="264" w:lineRule="exact"/>
        <w:jc w:val="both"/>
        <w:rPr>
          <w:lang w:val="ru-RU"/>
        </w:rPr>
      </w:pPr>
      <w:r w:rsidRPr="00E36F79">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84072" w:rsidRPr="00E36F79" w:rsidRDefault="00E36F79">
      <w:pPr>
        <w:numPr>
          <w:ilvl w:val="0"/>
          <w:numId w:val="3"/>
        </w:numPr>
        <w:spacing w:after="0" w:line="264" w:lineRule="exact"/>
        <w:jc w:val="both"/>
        <w:rPr>
          <w:lang w:val="ru-RU"/>
        </w:rPr>
      </w:pPr>
      <w:r w:rsidRPr="00E36F79">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A84072" w:rsidRPr="00747CE8" w:rsidRDefault="00E36F79">
      <w:pPr>
        <w:spacing w:after="0" w:line="264" w:lineRule="exact"/>
        <w:ind w:firstLine="600"/>
        <w:jc w:val="both"/>
        <w:rPr>
          <w:lang w:val="ru-RU"/>
        </w:rPr>
      </w:pPr>
      <w:r w:rsidRPr="00E36F79">
        <w:rPr>
          <w:rFonts w:ascii="Times New Roman" w:hAnsi="Times New Roman"/>
          <w:color w:val="000000"/>
          <w:sz w:val="28"/>
          <w:lang w:val="ru-RU"/>
        </w:rPr>
        <w:t>‌</w:t>
      </w:r>
      <w:bookmarkStart w:id="7" w:name="8ddfe65f-f659-49ad-9159-952bb7a2712d"/>
      <w:r w:rsidRPr="00E36F79">
        <w:rPr>
          <w:rFonts w:ascii="Times New Roman" w:hAnsi="Times New Roman"/>
          <w:color w:val="000000"/>
          <w:sz w:val="28"/>
          <w:lang w:val="ru-RU"/>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sidRPr="00E36F79">
        <w:rPr>
          <w:sz w:val="28"/>
          <w:lang w:val="ru-RU"/>
        </w:rPr>
        <w:br/>
      </w:r>
      <w:bookmarkStart w:id="8" w:name="8ddfe65f-f659-49ad-9159-952bb7a2712d1"/>
      <w:bookmarkEnd w:id="8"/>
      <w:r w:rsidRPr="00747CE8">
        <w:rPr>
          <w:rFonts w:ascii="Times New Roman" w:hAnsi="Times New Roman"/>
          <w:color w:val="000000"/>
          <w:sz w:val="28"/>
          <w:lang w:val="ru-RU"/>
        </w:rPr>
        <w:t>‌‌‌</w:t>
      </w:r>
    </w:p>
    <w:p w:rsidR="00A84072" w:rsidRPr="00E36F79" w:rsidRDefault="00E36F79">
      <w:pPr>
        <w:spacing w:after="0" w:line="264" w:lineRule="exact"/>
        <w:ind w:firstLine="600"/>
        <w:jc w:val="both"/>
        <w:rPr>
          <w:lang w:val="ru-RU"/>
        </w:rPr>
        <w:sectPr w:rsidR="00A84072" w:rsidRPr="00E36F79">
          <w:pgSz w:w="11906" w:h="16383"/>
          <w:pgMar w:top="1440" w:right="1440" w:bottom="1440" w:left="1440" w:header="0" w:footer="0" w:gutter="0"/>
          <w:cols w:space="720"/>
          <w:formProt w:val="0"/>
          <w:docGrid w:linePitch="100" w:charSpace="4096"/>
        </w:sectPr>
      </w:pPr>
      <w:bookmarkStart w:id="9" w:name="block-155371681"/>
      <w:r w:rsidRPr="00E36F79">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bookmarkStart w:id="10" w:name="block-15537168"/>
      <w:bookmarkEnd w:id="9"/>
    </w:p>
    <w:p w:rsidR="00A84072" w:rsidRPr="00E36F79" w:rsidRDefault="00E36F79">
      <w:pPr>
        <w:spacing w:after="0" w:line="264" w:lineRule="exact"/>
        <w:ind w:left="120"/>
        <w:jc w:val="both"/>
        <w:rPr>
          <w:lang w:val="ru-RU"/>
        </w:rPr>
      </w:pPr>
      <w:bookmarkStart w:id="11" w:name="_Toc124426195"/>
      <w:bookmarkEnd w:id="10"/>
      <w:bookmarkEnd w:id="11"/>
      <w:r w:rsidRPr="00E36F79">
        <w:rPr>
          <w:rFonts w:ascii="Times New Roman" w:hAnsi="Times New Roman"/>
          <w:b/>
          <w:color w:val="000000"/>
          <w:sz w:val="28"/>
          <w:lang w:val="ru-RU"/>
        </w:rPr>
        <w:lastRenderedPageBreak/>
        <w:t xml:space="preserve">СОДЕРЖАНИЕ ОБУЧЕНИЯ </w:t>
      </w:r>
    </w:p>
    <w:p w:rsidR="00A84072" w:rsidRPr="00E36F79" w:rsidRDefault="00A84072">
      <w:pPr>
        <w:spacing w:after="0" w:line="264" w:lineRule="exact"/>
        <w:ind w:left="120"/>
        <w:jc w:val="both"/>
        <w:rPr>
          <w:lang w:val="ru-RU"/>
        </w:rPr>
      </w:pPr>
    </w:p>
    <w:p w:rsidR="00A84072" w:rsidRPr="00E36F79" w:rsidRDefault="00E36F79">
      <w:pPr>
        <w:spacing w:after="0" w:line="264" w:lineRule="exact"/>
        <w:ind w:left="120"/>
        <w:jc w:val="both"/>
        <w:rPr>
          <w:lang w:val="ru-RU"/>
        </w:rPr>
      </w:pPr>
      <w:r w:rsidRPr="00E36F79">
        <w:rPr>
          <w:rFonts w:ascii="Times New Roman" w:hAnsi="Times New Roman"/>
          <w:b/>
          <w:color w:val="000000"/>
          <w:sz w:val="28"/>
          <w:lang w:val="ru-RU"/>
        </w:rPr>
        <w:t>7 КЛАСС</w:t>
      </w:r>
    </w:p>
    <w:p w:rsidR="00A84072" w:rsidRPr="00E36F79" w:rsidRDefault="00A84072">
      <w:pPr>
        <w:spacing w:after="0" w:line="264" w:lineRule="exact"/>
        <w:ind w:left="120"/>
        <w:jc w:val="both"/>
        <w:rPr>
          <w:lang w:val="ru-RU"/>
        </w:rPr>
      </w:pPr>
    </w:p>
    <w:p w:rsidR="00A84072" w:rsidRPr="00E36F79" w:rsidRDefault="00E36F79">
      <w:pPr>
        <w:spacing w:after="0" w:line="264" w:lineRule="exact"/>
        <w:ind w:firstLine="600"/>
        <w:jc w:val="both"/>
        <w:rPr>
          <w:lang w:val="ru-RU"/>
        </w:rPr>
      </w:pPr>
      <w:bookmarkStart w:id="12" w:name="_Toc124426200"/>
      <w:bookmarkEnd w:id="12"/>
      <w:r w:rsidRPr="00E36F79">
        <w:rPr>
          <w:rFonts w:ascii="Times New Roman" w:hAnsi="Times New Roman"/>
          <w:b/>
          <w:color w:val="000000"/>
          <w:sz w:val="28"/>
          <w:lang w:val="ru-RU"/>
        </w:rPr>
        <w:t>Раздел 1. Физика и её роль в познании окружающего мира.</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A84072" w:rsidRDefault="00E36F79">
      <w:pPr>
        <w:spacing w:after="0" w:line="264" w:lineRule="exact"/>
        <w:ind w:firstLine="600"/>
        <w:jc w:val="both"/>
      </w:pPr>
      <w:r w:rsidRPr="00E36F79">
        <w:rPr>
          <w:rFonts w:ascii="Times New Roman" w:hAnsi="Times New Roman"/>
          <w:color w:val="000000"/>
          <w:sz w:val="28"/>
          <w:lang w:val="ru-RU"/>
        </w:rPr>
        <w:t>Как физика и другие естественные науки изучают природу. Естественно</w:t>
      </w:r>
      <w:r w:rsidRPr="00E36F79">
        <w:rPr>
          <w:rFonts w:ascii="Times New Roman" w:hAnsi="Times New Roman"/>
          <w:color w:val="000000"/>
          <w:sz w:val="28"/>
          <w:lang w:val="ru-RU"/>
        </w:rPr>
        <w:softHyphen/>
        <w:t xml:space="preserve">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A84072" w:rsidRDefault="00E36F79">
      <w:pPr>
        <w:spacing w:after="0" w:line="264" w:lineRule="exact"/>
        <w:ind w:firstLine="600"/>
        <w:jc w:val="both"/>
      </w:pPr>
      <w:r>
        <w:rPr>
          <w:rFonts w:ascii="Times New Roman" w:hAnsi="Times New Roman"/>
          <w:b/>
          <w:i/>
          <w:color w:val="000000"/>
          <w:sz w:val="28"/>
        </w:rPr>
        <w:t>Демонстрации.</w:t>
      </w:r>
    </w:p>
    <w:p w:rsidR="00A84072" w:rsidRPr="00E36F79" w:rsidRDefault="00E36F79">
      <w:pPr>
        <w:numPr>
          <w:ilvl w:val="0"/>
          <w:numId w:val="4"/>
        </w:numPr>
        <w:spacing w:after="0" w:line="264" w:lineRule="exact"/>
        <w:jc w:val="both"/>
        <w:rPr>
          <w:lang w:val="ru-RU"/>
        </w:rPr>
      </w:pPr>
      <w:r w:rsidRPr="00E36F79">
        <w:rPr>
          <w:rFonts w:ascii="Times New Roman" w:hAnsi="Times New Roman"/>
          <w:color w:val="000000"/>
          <w:sz w:val="28"/>
          <w:lang w:val="ru-RU"/>
        </w:rPr>
        <w:t xml:space="preserve">Механические, тепловые, электрические, магнитные, световые явления. </w:t>
      </w:r>
    </w:p>
    <w:p w:rsidR="00A84072" w:rsidRPr="00E36F79" w:rsidRDefault="00E36F79">
      <w:pPr>
        <w:numPr>
          <w:ilvl w:val="0"/>
          <w:numId w:val="4"/>
        </w:numPr>
        <w:spacing w:after="0" w:line="264" w:lineRule="exact"/>
        <w:jc w:val="both"/>
        <w:rPr>
          <w:lang w:val="ru-RU"/>
        </w:rPr>
      </w:pPr>
      <w:r w:rsidRPr="00E36F79">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A84072" w:rsidRDefault="00E36F79">
      <w:pPr>
        <w:spacing w:after="0" w:line="264" w:lineRule="exact"/>
        <w:ind w:firstLine="600"/>
        <w:jc w:val="both"/>
      </w:pPr>
      <w:r>
        <w:rPr>
          <w:rFonts w:ascii="Times New Roman" w:hAnsi="Times New Roman"/>
          <w:b/>
          <w:i/>
          <w:color w:val="000000"/>
          <w:sz w:val="28"/>
        </w:rPr>
        <w:t>Лабораторные работы и опыты.</w:t>
      </w:r>
    </w:p>
    <w:p w:rsidR="00A84072" w:rsidRPr="00E36F79" w:rsidRDefault="00E36F79">
      <w:pPr>
        <w:numPr>
          <w:ilvl w:val="0"/>
          <w:numId w:val="5"/>
        </w:numPr>
        <w:spacing w:after="0" w:line="264" w:lineRule="exact"/>
        <w:jc w:val="both"/>
        <w:rPr>
          <w:lang w:val="ru-RU"/>
        </w:rPr>
      </w:pPr>
      <w:r w:rsidRPr="00E36F79">
        <w:rPr>
          <w:rFonts w:ascii="Times New Roman" w:hAnsi="Times New Roman"/>
          <w:color w:val="000000"/>
          <w:sz w:val="28"/>
          <w:lang w:val="ru-RU"/>
        </w:rPr>
        <w:t xml:space="preserve">Определение цены деления шкалы измерительного прибора. </w:t>
      </w:r>
    </w:p>
    <w:p w:rsidR="00A84072" w:rsidRDefault="00E36F79">
      <w:pPr>
        <w:numPr>
          <w:ilvl w:val="0"/>
          <w:numId w:val="5"/>
        </w:numPr>
        <w:spacing w:after="0" w:line="264" w:lineRule="exact"/>
        <w:jc w:val="both"/>
      </w:pPr>
      <w:r>
        <w:rPr>
          <w:rFonts w:ascii="Times New Roman" w:hAnsi="Times New Roman"/>
          <w:color w:val="000000"/>
          <w:sz w:val="28"/>
        </w:rPr>
        <w:t xml:space="preserve">Измерение расстояний. </w:t>
      </w:r>
    </w:p>
    <w:p w:rsidR="00A84072" w:rsidRPr="00E36F79" w:rsidRDefault="00E36F79">
      <w:pPr>
        <w:numPr>
          <w:ilvl w:val="0"/>
          <w:numId w:val="5"/>
        </w:numPr>
        <w:spacing w:after="0" w:line="264" w:lineRule="exact"/>
        <w:jc w:val="both"/>
        <w:rPr>
          <w:lang w:val="ru-RU"/>
        </w:rPr>
      </w:pPr>
      <w:r w:rsidRPr="00E36F79">
        <w:rPr>
          <w:rFonts w:ascii="Times New Roman" w:hAnsi="Times New Roman"/>
          <w:color w:val="000000"/>
          <w:sz w:val="28"/>
          <w:lang w:val="ru-RU"/>
        </w:rPr>
        <w:t xml:space="preserve">Измерение объёма жидкости и твёрдого тела. </w:t>
      </w:r>
    </w:p>
    <w:p w:rsidR="00A84072" w:rsidRDefault="00E36F79">
      <w:pPr>
        <w:numPr>
          <w:ilvl w:val="0"/>
          <w:numId w:val="5"/>
        </w:numPr>
        <w:spacing w:after="0" w:line="264" w:lineRule="exact"/>
        <w:jc w:val="both"/>
      </w:pPr>
      <w:r>
        <w:rPr>
          <w:rFonts w:ascii="Times New Roman" w:hAnsi="Times New Roman"/>
          <w:color w:val="000000"/>
          <w:sz w:val="28"/>
        </w:rPr>
        <w:t xml:space="preserve">Определение размеров малых тел. </w:t>
      </w:r>
    </w:p>
    <w:p w:rsidR="00A84072" w:rsidRPr="00E36F79" w:rsidRDefault="00E36F79">
      <w:pPr>
        <w:numPr>
          <w:ilvl w:val="0"/>
          <w:numId w:val="5"/>
        </w:numPr>
        <w:spacing w:after="0" w:line="264" w:lineRule="exact"/>
        <w:jc w:val="both"/>
        <w:rPr>
          <w:lang w:val="ru-RU"/>
        </w:rPr>
      </w:pPr>
      <w:r w:rsidRPr="00E36F79">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A84072" w:rsidRPr="00E36F79" w:rsidRDefault="00E36F79">
      <w:pPr>
        <w:numPr>
          <w:ilvl w:val="0"/>
          <w:numId w:val="5"/>
        </w:numPr>
        <w:spacing w:after="0" w:line="264" w:lineRule="exact"/>
        <w:jc w:val="both"/>
        <w:rPr>
          <w:lang w:val="ru-RU"/>
        </w:rPr>
      </w:pPr>
      <w:r w:rsidRPr="00E36F79">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84072" w:rsidRPr="00E36F79" w:rsidRDefault="00E36F79">
      <w:pPr>
        <w:spacing w:after="0" w:line="264" w:lineRule="exact"/>
        <w:ind w:firstLine="600"/>
        <w:jc w:val="both"/>
        <w:rPr>
          <w:lang w:val="ru-RU"/>
        </w:rPr>
      </w:pPr>
      <w:r w:rsidRPr="00E36F79">
        <w:rPr>
          <w:rFonts w:ascii="Times New Roman" w:hAnsi="Times New Roman"/>
          <w:b/>
          <w:color w:val="000000"/>
          <w:sz w:val="28"/>
          <w:lang w:val="ru-RU"/>
        </w:rPr>
        <w:t>Раздел 2. Первоначальные сведения о строении вещества.</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w:t>
      </w:r>
      <w:r w:rsidRPr="00E36F79">
        <w:rPr>
          <w:rFonts w:ascii="Times New Roman" w:hAnsi="Times New Roman"/>
          <w:color w:val="000000"/>
          <w:sz w:val="28"/>
          <w:lang w:val="ru-RU"/>
        </w:rPr>
        <w:softHyphen/>
        <w:t xml:space="preserve">молекулярным строением. Особенности агрегатных состояний воды. </w:t>
      </w:r>
    </w:p>
    <w:p w:rsidR="00A84072" w:rsidRDefault="00E36F79">
      <w:pPr>
        <w:spacing w:after="0" w:line="264" w:lineRule="exact"/>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84072" w:rsidRDefault="00E36F79">
      <w:pPr>
        <w:numPr>
          <w:ilvl w:val="0"/>
          <w:numId w:val="6"/>
        </w:numPr>
        <w:spacing w:after="0" w:line="264" w:lineRule="exact"/>
        <w:jc w:val="both"/>
      </w:pPr>
      <w:r>
        <w:rPr>
          <w:rFonts w:ascii="Times New Roman" w:hAnsi="Times New Roman"/>
          <w:color w:val="000000"/>
          <w:sz w:val="28"/>
        </w:rPr>
        <w:t>Наблюдение броуновского движения.</w:t>
      </w:r>
    </w:p>
    <w:p w:rsidR="00A84072" w:rsidRDefault="00E36F79">
      <w:pPr>
        <w:numPr>
          <w:ilvl w:val="0"/>
          <w:numId w:val="6"/>
        </w:numPr>
        <w:spacing w:after="0" w:line="264" w:lineRule="exact"/>
        <w:jc w:val="both"/>
      </w:pPr>
      <w:r>
        <w:rPr>
          <w:rFonts w:ascii="Times New Roman" w:hAnsi="Times New Roman"/>
          <w:color w:val="000000"/>
          <w:sz w:val="28"/>
        </w:rPr>
        <w:t xml:space="preserve">Наблюдение диффузии. </w:t>
      </w:r>
    </w:p>
    <w:p w:rsidR="00A84072" w:rsidRPr="00E36F79" w:rsidRDefault="00E36F79">
      <w:pPr>
        <w:numPr>
          <w:ilvl w:val="0"/>
          <w:numId w:val="6"/>
        </w:numPr>
        <w:spacing w:after="0" w:line="264" w:lineRule="exact"/>
        <w:jc w:val="both"/>
        <w:rPr>
          <w:lang w:val="ru-RU"/>
        </w:rPr>
      </w:pPr>
      <w:r w:rsidRPr="00E36F79">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A84072" w:rsidRDefault="00E36F79">
      <w:pPr>
        <w:spacing w:after="0" w:line="264" w:lineRule="exact"/>
        <w:ind w:firstLine="600"/>
        <w:jc w:val="both"/>
      </w:pPr>
      <w:r>
        <w:rPr>
          <w:rFonts w:ascii="Times New Roman" w:hAnsi="Times New Roman"/>
          <w:b/>
          <w:i/>
          <w:color w:val="000000"/>
          <w:sz w:val="28"/>
        </w:rPr>
        <w:t>Лабораторные работы и опыты.</w:t>
      </w:r>
    </w:p>
    <w:p w:rsidR="00A84072" w:rsidRPr="00E36F79" w:rsidRDefault="00E36F79">
      <w:pPr>
        <w:numPr>
          <w:ilvl w:val="0"/>
          <w:numId w:val="7"/>
        </w:numPr>
        <w:spacing w:after="0" w:line="264" w:lineRule="exact"/>
        <w:jc w:val="both"/>
        <w:rPr>
          <w:lang w:val="ru-RU"/>
        </w:rPr>
      </w:pPr>
      <w:r w:rsidRPr="00E36F79">
        <w:rPr>
          <w:rFonts w:ascii="Times New Roman" w:hAnsi="Times New Roman"/>
          <w:color w:val="000000"/>
          <w:sz w:val="28"/>
          <w:lang w:val="ru-RU"/>
        </w:rPr>
        <w:t xml:space="preserve">Оценка диаметра атома методом рядов (с использованием фотографий). </w:t>
      </w:r>
    </w:p>
    <w:p w:rsidR="00A84072" w:rsidRPr="00E36F79" w:rsidRDefault="00E36F79">
      <w:pPr>
        <w:numPr>
          <w:ilvl w:val="0"/>
          <w:numId w:val="7"/>
        </w:numPr>
        <w:spacing w:after="0" w:line="264" w:lineRule="exact"/>
        <w:jc w:val="both"/>
        <w:rPr>
          <w:lang w:val="ru-RU"/>
        </w:rPr>
      </w:pPr>
      <w:r w:rsidRPr="00E36F79">
        <w:rPr>
          <w:rFonts w:ascii="Times New Roman" w:hAnsi="Times New Roman"/>
          <w:color w:val="000000"/>
          <w:sz w:val="28"/>
          <w:lang w:val="ru-RU"/>
        </w:rPr>
        <w:t xml:space="preserve">Опыты по наблюдению теплового расширения газов. </w:t>
      </w:r>
    </w:p>
    <w:p w:rsidR="00A84072" w:rsidRPr="00E36F79" w:rsidRDefault="00E36F79">
      <w:pPr>
        <w:numPr>
          <w:ilvl w:val="0"/>
          <w:numId w:val="7"/>
        </w:numPr>
        <w:spacing w:after="0" w:line="264" w:lineRule="exact"/>
        <w:jc w:val="both"/>
        <w:rPr>
          <w:lang w:val="ru-RU"/>
        </w:rPr>
      </w:pPr>
      <w:r w:rsidRPr="00E36F79">
        <w:rPr>
          <w:rFonts w:ascii="Times New Roman" w:hAnsi="Times New Roman"/>
          <w:color w:val="000000"/>
          <w:sz w:val="28"/>
          <w:lang w:val="ru-RU"/>
        </w:rPr>
        <w:t xml:space="preserve">Опыты по обнаружению действия сил молекулярного притяжения. </w:t>
      </w:r>
    </w:p>
    <w:p w:rsidR="00A84072" w:rsidRPr="00E36F79" w:rsidRDefault="00E36F79">
      <w:pPr>
        <w:spacing w:after="0" w:line="264" w:lineRule="exact"/>
        <w:ind w:firstLine="600"/>
        <w:jc w:val="both"/>
        <w:rPr>
          <w:lang w:val="ru-RU"/>
        </w:rPr>
      </w:pPr>
      <w:r w:rsidRPr="00E36F79">
        <w:rPr>
          <w:rFonts w:ascii="Times New Roman" w:hAnsi="Times New Roman"/>
          <w:b/>
          <w:color w:val="000000"/>
          <w:sz w:val="28"/>
          <w:lang w:val="ru-RU"/>
        </w:rPr>
        <w:t>Раздел 3. Движение и взаимодействие тел.</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747CE8">
        <w:rPr>
          <w:rFonts w:ascii="Times New Roman" w:hAnsi="Times New Roman"/>
          <w:color w:val="000000"/>
          <w:sz w:val="28"/>
          <w:lang w:val="ru-RU"/>
        </w:rPr>
        <w:t xml:space="preserve">Масса как мера инертности тела. </w:t>
      </w:r>
      <w:r w:rsidRPr="00E36F79">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84072" w:rsidRDefault="00E36F79">
      <w:pPr>
        <w:spacing w:after="0" w:line="264" w:lineRule="exact"/>
        <w:ind w:firstLine="600"/>
        <w:jc w:val="both"/>
      </w:pPr>
      <w:r>
        <w:rPr>
          <w:rFonts w:ascii="Times New Roman" w:hAnsi="Times New Roman"/>
          <w:b/>
          <w:i/>
          <w:color w:val="000000"/>
          <w:sz w:val="28"/>
        </w:rPr>
        <w:t>Демонстрации.</w:t>
      </w:r>
    </w:p>
    <w:p w:rsidR="00A84072" w:rsidRDefault="00E36F79">
      <w:pPr>
        <w:numPr>
          <w:ilvl w:val="0"/>
          <w:numId w:val="8"/>
        </w:numPr>
        <w:spacing w:after="0" w:line="264" w:lineRule="exact"/>
        <w:jc w:val="both"/>
      </w:pPr>
      <w:r>
        <w:rPr>
          <w:rFonts w:ascii="Times New Roman" w:hAnsi="Times New Roman"/>
          <w:color w:val="000000"/>
          <w:sz w:val="28"/>
        </w:rPr>
        <w:t xml:space="preserve">Наблюдение механического движения тела. </w:t>
      </w:r>
    </w:p>
    <w:p w:rsidR="00A84072" w:rsidRDefault="00E36F79">
      <w:pPr>
        <w:numPr>
          <w:ilvl w:val="0"/>
          <w:numId w:val="8"/>
        </w:numPr>
        <w:spacing w:after="0" w:line="264" w:lineRule="exact"/>
        <w:jc w:val="both"/>
      </w:pPr>
      <w:r>
        <w:rPr>
          <w:rFonts w:ascii="Times New Roman" w:hAnsi="Times New Roman"/>
          <w:color w:val="000000"/>
          <w:sz w:val="28"/>
        </w:rPr>
        <w:t>Измерение скорости прямолинейного движения.</w:t>
      </w:r>
    </w:p>
    <w:p w:rsidR="00A84072" w:rsidRDefault="00E36F79">
      <w:pPr>
        <w:numPr>
          <w:ilvl w:val="0"/>
          <w:numId w:val="8"/>
        </w:numPr>
        <w:spacing w:after="0" w:line="264" w:lineRule="exact"/>
        <w:jc w:val="both"/>
      </w:pPr>
      <w:r>
        <w:rPr>
          <w:rFonts w:ascii="Times New Roman" w:hAnsi="Times New Roman"/>
          <w:color w:val="000000"/>
          <w:sz w:val="28"/>
        </w:rPr>
        <w:t xml:space="preserve">Наблюдение явления инерции. </w:t>
      </w:r>
    </w:p>
    <w:p w:rsidR="00A84072" w:rsidRPr="00E36F79" w:rsidRDefault="00E36F79">
      <w:pPr>
        <w:numPr>
          <w:ilvl w:val="0"/>
          <w:numId w:val="8"/>
        </w:numPr>
        <w:spacing w:after="0" w:line="264" w:lineRule="exact"/>
        <w:jc w:val="both"/>
        <w:rPr>
          <w:lang w:val="ru-RU"/>
        </w:rPr>
      </w:pPr>
      <w:r w:rsidRPr="00E36F79">
        <w:rPr>
          <w:rFonts w:ascii="Times New Roman" w:hAnsi="Times New Roman"/>
          <w:color w:val="000000"/>
          <w:sz w:val="28"/>
          <w:lang w:val="ru-RU"/>
        </w:rPr>
        <w:t xml:space="preserve">Наблюдение изменения скорости при взаимодействии тел. </w:t>
      </w:r>
    </w:p>
    <w:p w:rsidR="00A84072" w:rsidRPr="00E36F79" w:rsidRDefault="00E36F79">
      <w:pPr>
        <w:numPr>
          <w:ilvl w:val="0"/>
          <w:numId w:val="8"/>
        </w:numPr>
        <w:spacing w:after="0" w:line="264" w:lineRule="exact"/>
        <w:jc w:val="both"/>
        <w:rPr>
          <w:lang w:val="ru-RU"/>
        </w:rPr>
      </w:pPr>
      <w:r w:rsidRPr="00E36F79">
        <w:rPr>
          <w:rFonts w:ascii="Times New Roman" w:hAnsi="Times New Roman"/>
          <w:color w:val="000000"/>
          <w:sz w:val="28"/>
          <w:lang w:val="ru-RU"/>
        </w:rPr>
        <w:t xml:space="preserve">Сравнение масс по взаимодействию тел. </w:t>
      </w:r>
    </w:p>
    <w:p w:rsidR="00A84072" w:rsidRPr="00E36F79" w:rsidRDefault="00E36F79">
      <w:pPr>
        <w:numPr>
          <w:ilvl w:val="0"/>
          <w:numId w:val="8"/>
        </w:numPr>
        <w:spacing w:after="0" w:line="264" w:lineRule="exact"/>
        <w:jc w:val="both"/>
        <w:rPr>
          <w:lang w:val="ru-RU"/>
        </w:rPr>
      </w:pPr>
      <w:r w:rsidRPr="00E36F79">
        <w:rPr>
          <w:rFonts w:ascii="Times New Roman" w:hAnsi="Times New Roman"/>
          <w:color w:val="000000"/>
          <w:sz w:val="28"/>
          <w:lang w:val="ru-RU"/>
        </w:rPr>
        <w:t xml:space="preserve">Сложение сил, направленных по одной прямой. </w:t>
      </w:r>
    </w:p>
    <w:p w:rsidR="00A84072" w:rsidRDefault="00E36F79">
      <w:pPr>
        <w:spacing w:after="0" w:line="264" w:lineRule="exact"/>
        <w:ind w:firstLine="600"/>
        <w:jc w:val="both"/>
      </w:pPr>
      <w:r>
        <w:rPr>
          <w:rFonts w:ascii="Times New Roman" w:hAnsi="Times New Roman"/>
          <w:b/>
          <w:i/>
          <w:color w:val="000000"/>
          <w:sz w:val="28"/>
        </w:rPr>
        <w:t>Лабораторные работы и опыты.</w:t>
      </w:r>
    </w:p>
    <w:p w:rsidR="00A84072" w:rsidRPr="00E36F79" w:rsidRDefault="00E36F79">
      <w:pPr>
        <w:numPr>
          <w:ilvl w:val="0"/>
          <w:numId w:val="9"/>
        </w:numPr>
        <w:spacing w:after="0" w:line="264" w:lineRule="exact"/>
        <w:jc w:val="both"/>
        <w:rPr>
          <w:lang w:val="ru-RU"/>
        </w:rPr>
      </w:pPr>
      <w:r w:rsidRPr="00E36F79">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A84072" w:rsidRPr="00E36F79" w:rsidRDefault="00E36F79">
      <w:pPr>
        <w:numPr>
          <w:ilvl w:val="0"/>
          <w:numId w:val="9"/>
        </w:numPr>
        <w:spacing w:after="0" w:line="264" w:lineRule="exact"/>
        <w:jc w:val="both"/>
        <w:rPr>
          <w:lang w:val="ru-RU"/>
        </w:rPr>
      </w:pPr>
      <w:r w:rsidRPr="00E36F79">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A84072" w:rsidRDefault="00E36F79">
      <w:pPr>
        <w:numPr>
          <w:ilvl w:val="0"/>
          <w:numId w:val="9"/>
        </w:numPr>
        <w:spacing w:after="0" w:line="264" w:lineRule="exact"/>
        <w:jc w:val="both"/>
      </w:pPr>
      <w:r>
        <w:rPr>
          <w:rFonts w:ascii="Times New Roman" w:hAnsi="Times New Roman"/>
          <w:color w:val="000000"/>
          <w:sz w:val="28"/>
        </w:rPr>
        <w:t xml:space="preserve">Определение плотности твёрдого тела. </w:t>
      </w:r>
    </w:p>
    <w:p w:rsidR="00A84072" w:rsidRPr="00E36F79" w:rsidRDefault="00E36F79">
      <w:pPr>
        <w:numPr>
          <w:ilvl w:val="0"/>
          <w:numId w:val="9"/>
        </w:numPr>
        <w:spacing w:after="0" w:line="264" w:lineRule="exact"/>
        <w:jc w:val="both"/>
        <w:rPr>
          <w:lang w:val="ru-RU"/>
        </w:rPr>
      </w:pPr>
      <w:r w:rsidRPr="00E36F79">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A84072" w:rsidRPr="00E36F79" w:rsidRDefault="00E36F79">
      <w:pPr>
        <w:numPr>
          <w:ilvl w:val="0"/>
          <w:numId w:val="9"/>
        </w:numPr>
        <w:spacing w:after="0" w:line="264" w:lineRule="exact"/>
        <w:jc w:val="both"/>
        <w:rPr>
          <w:lang w:val="ru-RU"/>
        </w:rPr>
      </w:pPr>
      <w:r w:rsidRPr="00E36F79">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A84072" w:rsidRPr="00E36F79" w:rsidRDefault="00E36F79">
      <w:pPr>
        <w:spacing w:after="0" w:line="264" w:lineRule="exact"/>
        <w:ind w:firstLine="600"/>
        <w:jc w:val="both"/>
        <w:rPr>
          <w:lang w:val="ru-RU"/>
        </w:rPr>
      </w:pPr>
      <w:r w:rsidRPr="00E36F79">
        <w:rPr>
          <w:rFonts w:ascii="Times New Roman" w:hAnsi="Times New Roman"/>
          <w:b/>
          <w:color w:val="000000"/>
          <w:sz w:val="28"/>
          <w:lang w:val="ru-RU"/>
        </w:rPr>
        <w:t>Раздел 4. Давление твёрдых тел, жидкостей и газов.</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747CE8">
        <w:rPr>
          <w:rFonts w:ascii="Times New Roman" w:hAnsi="Times New Roman"/>
          <w:color w:val="000000"/>
          <w:sz w:val="28"/>
          <w:lang w:val="ru-RU"/>
        </w:rPr>
        <w:t xml:space="preserve">Опыт Торричелли. Измерение атмосферного давления. </w:t>
      </w:r>
      <w:r w:rsidRPr="00E36F79">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A84072" w:rsidRDefault="00E36F79">
      <w:pPr>
        <w:spacing w:after="0" w:line="264" w:lineRule="exact"/>
        <w:ind w:firstLine="600"/>
        <w:jc w:val="both"/>
      </w:pPr>
      <w:r w:rsidRPr="00E36F79">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A84072" w:rsidRDefault="00E36F79">
      <w:pPr>
        <w:spacing w:after="0" w:line="264" w:lineRule="exact"/>
        <w:ind w:firstLine="600"/>
        <w:jc w:val="both"/>
      </w:pPr>
      <w:r>
        <w:rPr>
          <w:rFonts w:ascii="Times New Roman" w:hAnsi="Times New Roman"/>
          <w:b/>
          <w:i/>
          <w:color w:val="000000"/>
          <w:sz w:val="28"/>
        </w:rPr>
        <w:t>Демонстрации.</w:t>
      </w:r>
    </w:p>
    <w:p w:rsidR="00A84072" w:rsidRPr="00E36F79" w:rsidRDefault="00E36F79">
      <w:pPr>
        <w:numPr>
          <w:ilvl w:val="0"/>
          <w:numId w:val="10"/>
        </w:numPr>
        <w:spacing w:after="0" w:line="264" w:lineRule="exact"/>
        <w:jc w:val="both"/>
        <w:rPr>
          <w:lang w:val="ru-RU"/>
        </w:rPr>
      </w:pPr>
      <w:r w:rsidRPr="00E36F79">
        <w:rPr>
          <w:rFonts w:ascii="Times New Roman" w:hAnsi="Times New Roman"/>
          <w:color w:val="000000"/>
          <w:sz w:val="28"/>
          <w:lang w:val="ru-RU"/>
        </w:rPr>
        <w:t>Зависимость давления газа от температуры.</w:t>
      </w:r>
    </w:p>
    <w:p w:rsidR="00A84072" w:rsidRPr="00E36F79" w:rsidRDefault="00E36F79">
      <w:pPr>
        <w:numPr>
          <w:ilvl w:val="0"/>
          <w:numId w:val="10"/>
        </w:numPr>
        <w:spacing w:after="0" w:line="264" w:lineRule="exact"/>
        <w:jc w:val="both"/>
        <w:rPr>
          <w:lang w:val="ru-RU"/>
        </w:rPr>
      </w:pPr>
      <w:r w:rsidRPr="00E36F79">
        <w:rPr>
          <w:rFonts w:ascii="Times New Roman" w:hAnsi="Times New Roman"/>
          <w:color w:val="000000"/>
          <w:sz w:val="28"/>
          <w:lang w:val="ru-RU"/>
        </w:rPr>
        <w:t xml:space="preserve">Передача давления жидкостью и газом. </w:t>
      </w:r>
    </w:p>
    <w:p w:rsidR="00A84072" w:rsidRDefault="00E36F79">
      <w:pPr>
        <w:numPr>
          <w:ilvl w:val="0"/>
          <w:numId w:val="10"/>
        </w:numPr>
        <w:spacing w:after="0" w:line="264" w:lineRule="exact"/>
        <w:jc w:val="both"/>
      </w:pPr>
      <w:r>
        <w:rPr>
          <w:rFonts w:ascii="Times New Roman" w:hAnsi="Times New Roman"/>
          <w:color w:val="000000"/>
          <w:sz w:val="28"/>
        </w:rPr>
        <w:t xml:space="preserve">Сообщающиеся сосуды. </w:t>
      </w:r>
    </w:p>
    <w:p w:rsidR="00A84072" w:rsidRDefault="00E36F79">
      <w:pPr>
        <w:numPr>
          <w:ilvl w:val="0"/>
          <w:numId w:val="10"/>
        </w:numPr>
        <w:spacing w:after="0" w:line="264" w:lineRule="exact"/>
        <w:jc w:val="both"/>
      </w:pPr>
      <w:r>
        <w:rPr>
          <w:rFonts w:ascii="Times New Roman" w:hAnsi="Times New Roman"/>
          <w:color w:val="000000"/>
          <w:sz w:val="28"/>
        </w:rPr>
        <w:t xml:space="preserve">Гидравлический пресс. </w:t>
      </w:r>
    </w:p>
    <w:p w:rsidR="00A84072" w:rsidRDefault="00E36F79">
      <w:pPr>
        <w:numPr>
          <w:ilvl w:val="0"/>
          <w:numId w:val="10"/>
        </w:numPr>
        <w:spacing w:after="0" w:line="264" w:lineRule="exact"/>
        <w:jc w:val="both"/>
      </w:pPr>
      <w:r>
        <w:rPr>
          <w:rFonts w:ascii="Times New Roman" w:hAnsi="Times New Roman"/>
          <w:color w:val="000000"/>
          <w:sz w:val="28"/>
        </w:rPr>
        <w:t xml:space="preserve">Проявление действия атмосферного давления. </w:t>
      </w:r>
    </w:p>
    <w:p w:rsidR="00A84072" w:rsidRPr="00E36F79" w:rsidRDefault="00E36F79">
      <w:pPr>
        <w:numPr>
          <w:ilvl w:val="0"/>
          <w:numId w:val="10"/>
        </w:numPr>
        <w:spacing w:after="0" w:line="264" w:lineRule="exact"/>
        <w:jc w:val="both"/>
        <w:rPr>
          <w:lang w:val="ru-RU"/>
        </w:rPr>
      </w:pPr>
      <w:r w:rsidRPr="00E36F79">
        <w:rPr>
          <w:rFonts w:ascii="Times New Roman" w:hAnsi="Times New Roman"/>
          <w:color w:val="000000"/>
          <w:sz w:val="28"/>
          <w:lang w:val="ru-RU"/>
        </w:rPr>
        <w:lastRenderedPageBreak/>
        <w:t xml:space="preserve">Зависимость выталкивающей силы от объёма погружённой части тела и плотности жидкости. </w:t>
      </w:r>
    </w:p>
    <w:p w:rsidR="00A84072" w:rsidRPr="00E36F79" w:rsidRDefault="00E36F79">
      <w:pPr>
        <w:numPr>
          <w:ilvl w:val="0"/>
          <w:numId w:val="10"/>
        </w:numPr>
        <w:spacing w:after="0" w:line="264" w:lineRule="exact"/>
        <w:jc w:val="both"/>
        <w:rPr>
          <w:lang w:val="ru-RU"/>
        </w:rPr>
      </w:pPr>
      <w:r w:rsidRPr="00E36F79">
        <w:rPr>
          <w:rFonts w:ascii="Times New Roman" w:hAnsi="Times New Roman"/>
          <w:color w:val="000000"/>
          <w:sz w:val="28"/>
          <w:lang w:val="ru-RU"/>
        </w:rPr>
        <w:t xml:space="preserve">Равенство выталкивающей силы весу вытесненной жидкости. </w:t>
      </w:r>
    </w:p>
    <w:p w:rsidR="00A84072" w:rsidRPr="00E36F79" w:rsidRDefault="00E36F79">
      <w:pPr>
        <w:numPr>
          <w:ilvl w:val="0"/>
          <w:numId w:val="10"/>
        </w:numPr>
        <w:spacing w:after="0" w:line="264" w:lineRule="exact"/>
        <w:jc w:val="both"/>
        <w:rPr>
          <w:lang w:val="ru-RU"/>
        </w:rPr>
      </w:pPr>
      <w:r w:rsidRPr="00E36F79">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A84072" w:rsidRDefault="00E36F79">
      <w:pPr>
        <w:spacing w:after="0" w:line="264" w:lineRule="exact"/>
        <w:ind w:firstLine="600"/>
        <w:jc w:val="both"/>
      </w:pPr>
      <w:r>
        <w:rPr>
          <w:rFonts w:ascii="Times New Roman" w:hAnsi="Times New Roman"/>
          <w:b/>
          <w:i/>
          <w:color w:val="000000"/>
          <w:sz w:val="28"/>
        </w:rPr>
        <w:t>Лабораторные работы и опыты.</w:t>
      </w:r>
    </w:p>
    <w:p w:rsidR="00A84072" w:rsidRPr="00E36F79" w:rsidRDefault="00E36F79">
      <w:pPr>
        <w:numPr>
          <w:ilvl w:val="0"/>
          <w:numId w:val="11"/>
        </w:numPr>
        <w:spacing w:after="0" w:line="264" w:lineRule="exact"/>
        <w:jc w:val="both"/>
        <w:rPr>
          <w:lang w:val="ru-RU"/>
        </w:rPr>
      </w:pPr>
      <w:r w:rsidRPr="00E36F79">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A84072" w:rsidRPr="00E36F79" w:rsidRDefault="00E36F79">
      <w:pPr>
        <w:numPr>
          <w:ilvl w:val="0"/>
          <w:numId w:val="11"/>
        </w:numPr>
        <w:spacing w:after="0" w:line="264" w:lineRule="exact"/>
        <w:jc w:val="both"/>
        <w:rPr>
          <w:lang w:val="ru-RU"/>
        </w:rPr>
      </w:pPr>
      <w:r w:rsidRPr="00E36F79">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A84072" w:rsidRPr="00E36F79" w:rsidRDefault="00E36F79">
      <w:pPr>
        <w:numPr>
          <w:ilvl w:val="0"/>
          <w:numId w:val="11"/>
        </w:numPr>
        <w:spacing w:after="0" w:line="264" w:lineRule="exact"/>
        <w:jc w:val="both"/>
        <w:rPr>
          <w:lang w:val="ru-RU"/>
        </w:rPr>
      </w:pPr>
      <w:r w:rsidRPr="00E36F79">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A84072" w:rsidRPr="00E36F79" w:rsidRDefault="00E36F79">
      <w:pPr>
        <w:numPr>
          <w:ilvl w:val="0"/>
          <w:numId w:val="11"/>
        </w:numPr>
        <w:spacing w:after="0" w:line="264" w:lineRule="exact"/>
        <w:jc w:val="both"/>
        <w:rPr>
          <w:lang w:val="ru-RU"/>
        </w:rPr>
      </w:pPr>
      <w:r w:rsidRPr="00E36F79">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84072" w:rsidRPr="00E36F79" w:rsidRDefault="00E36F79">
      <w:pPr>
        <w:numPr>
          <w:ilvl w:val="0"/>
          <w:numId w:val="11"/>
        </w:numPr>
        <w:spacing w:after="0" w:line="264" w:lineRule="exact"/>
        <w:jc w:val="both"/>
        <w:rPr>
          <w:lang w:val="ru-RU"/>
        </w:rPr>
      </w:pPr>
      <w:r w:rsidRPr="00E36F79">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A84072" w:rsidRPr="00E36F79" w:rsidRDefault="00E36F79">
      <w:pPr>
        <w:spacing w:after="0" w:line="264" w:lineRule="exact"/>
        <w:ind w:firstLine="600"/>
        <w:jc w:val="both"/>
        <w:rPr>
          <w:lang w:val="ru-RU"/>
        </w:rPr>
      </w:pPr>
      <w:r w:rsidRPr="00E36F79">
        <w:rPr>
          <w:rFonts w:ascii="Times New Roman" w:hAnsi="Times New Roman"/>
          <w:b/>
          <w:color w:val="000000"/>
          <w:sz w:val="28"/>
          <w:lang w:val="ru-RU"/>
        </w:rPr>
        <w:t>Раздел 5. Работа и мощность. Энергия.</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Механическая работа. Мощность.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A84072" w:rsidRDefault="00E36F79">
      <w:pPr>
        <w:spacing w:after="0" w:line="264" w:lineRule="exact"/>
        <w:ind w:firstLine="600"/>
        <w:jc w:val="both"/>
      </w:pPr>
      <w:r w:rsidRPr="00E36F79">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A84072" w:rsidRDefault="00E36F79">
      <w:pPr>
        <w:spacing w:after="0" w:line="264" w:lineRule="exact"/>
        <w:ind w:firstLine="600"/>
        <w:jc w:val="both"/>
      </w:pPr>
      <w:r>
        <w:rPr>
          <w:rFonts w:ascii="Times New Roman" w:hAnsi="Times New Roman"/>
          <w:b/>
          <w:i/>
          <w:color w:val="000000"/>
          <w:sz w:val="28"/>
        </w:rPr>
        <w:t>Демонстрации.</w:t>
      </w:r>
    </w:p>
    <w:p w:rsidR="00A84072" w:rsidRDefault="00E36F79">
      <w:pPr>
        <w:numPr>
          <w:ilvl w:val="0"/>
          <w:numId w:val="12"/>
        </w:numPr>
        <w:spacing w:after="0" w:line="264" w:lineRule="exact"/>
        <w:jc w:val="both"/>
      </w:pPr>
      <w:r>
        <w:rPr>
          <w:rFonts w:ascii="Times New Roman" w:hAnsi="Times New Roman"/>
          <w:color w:val="000000"/>
          <w:sz w:val="28"/>
        </w:rPr>
        <w:t xml:space="preserve">Примеры простых механизмов. </w:t>
      </w:r>
    </w:p>
    <w:p w:rsidR="00A84072" w:rsidRDefault="00E36F79">
      <w:pPr>
        <w:spacing w:after="0" w:line="264" w:lineRule="exact"/>
        <w:ind w:firstLine="600"/>
        <w:jc w:val="both"/>
      </w:pPr>
      <w:r>
        <w:rPr>
          <w:rFonts w:ascii="Times New Roman" w:hAnsi="Times New Roman"/>
          <w:b/>
          <w:i/>
          <w:color w:val="000000"/>
          <w:sz w:val="28"/>
        </w:rPr>
        <w:t>Лабораторные работы и опыты.</w:t>
      </w:r>
    </w:p>
    <w:p w:rsidR="00A84072" w:rsidRPr="00E36F79" w:rsidRDefault="00E36F79">
      <w:pPr>
        <w:numPr>
          <w:ilvl w:val="0"/>
          <w:numId w:val="13"/>
        </w:numPr>
        <w:spacing w:after="0" w:line="264" w:lineRule="exact"/>
        <w:jc w:val="both"/>
        <w:rPr>
          <w:lang w:val="ru-RU"/>
        </w:rPr>
      </w:pPr>
      <w:r w:rsidRPr="00E36F7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84072" w:rsidRDefault="00E36F79">
      <w:pPr>
        <w:numPr>
          <w:ilvl w:val="0"/>
          <w:numId w:val="13"/>
        </w:numPr>
        <w:spacing w:after="0" w:line="264" w:lineRule="exact"/>
        <w:jc w:val="both"/>
      </w:pPr>
      <w:r>
        <w:rPr>
          <w:rFonts w:ascii="Times New Roman" w:hAnsi="Times New Roman"/>
          <w:color w:val="000000"/>
          <w:sz w:val="28"/>
        </w:rPr>
        <w:t>Исследование условий равновесия рычага.</w:t>
      </w:r>
    </w:p>
    <w:p w:rsidR="00A84072" w:rsidRDefault="00E36F79">
      <w:pPr>
        <w:numPr>
          <w:ilvl w:val="0"/>
          <w:numId w:val="13"/>
        </w:numPr>
        <w:spacing w:after="0" w:line="264" w:lineRule="exact"/>
        <w:jc w:val="both"/>
      </w:pPr>
      <w:r>
        <w:rPr>
          <w:rFonts w:ascii="Times New Roman" w:hAnsi="Times New Roman"/>
          <w:color w:val="000000"/>
          <w:sz w:val="28"/>
        </w:rPr>
        <w:t xml:space="preserve">Измерение КПД наклонной плоскости. </w:t>
      </w:r>
    </w:p>
    <w:p w:rsidR="00A84072" w:rsidRPr="00E36F79" w:rsidRDefault="00E36F79">
      <w:pPr>
        <w:numPr>
          <w:ilvl w:val="0"/>
          <w:numId w:val="13"/>
        </w:numPr>
        <w:spacing w:after="0" w:line="264" w:lineRule="exact"/>
        <w:jc w:val="both"/>
        <w:rPr>
          <w:lang w:val="ru-RU"/>
        </w:rPr>
      </w:pPr>
      <w:r w:rsidRPr="00E36F79">
        <w:rPr>
          <w:rFonts w:ascii="Times New Roman" w:hAnsi="Times New Roman"/>
          <w:color w:val="000000"/>
          <w:sz w:val="28"/>
          <w:lang w:val="ru-RU"/>
        </w:rPr>
        <w:t>Изучение закона сохранения механической энергии.</w:t>
      </w:r>
    </w:p>
    <w:p w:rsidR="00A84072" w:rsidRPr="00E36F79" w:rsidRDefault="00E36F79">
      <w:pPr>
        <w:spacing w:after="0" w:line="264" w:lineRule="exact"/>
        <w:ind w:left="120"/>
        <w:jc w:val="both"/>
        <w:rPr>
          <w:lang w:val="ru-RU"/>
        </w:rPr>
      </w:pPr>
      <w:r w:rsidRPr="00E36F79">
        <w:rPr>
          <w:rFonts w:ascii="Times New Roman" w:hAnsi="Times New Roman"/>
          <w:b/>
          <w:color w:val="000000"/>
          <w:sz w:val="28"/>
          <w:lang w:val="ru-RU"/>
        </w:rPr>
        <w:t>8 КЛАСС</w:t>
      </w:r>
    </w:p>
    <w:p w:rsidR="00A84072" w:rsidRPr="00E36F79" w:rsidRDefault="00A84072">
      <w:pPr>
        <w:spacing w:after="0" w:line="264" w:lineRule="exact"/>
        <w:ind w:left="120"/>
        <w:jc w:val="both"/>
        <w:rPr>
          <w:lang w:val="ru-RU"/>
        </w:rPr>
      </w:pPr>
    </w:p>
    <w:p w:rsidR="00A84072" w:rsidRPr="00E36F79" w:rsidRDefault="00E36F79">
      <w:pPr>
        <w:spacing w:after="0" w:line="264" w:lineRule="exact"/>
        <w:ind w:firstLine="600"/>
        <w:jc w:val="both"/>
        <w:rPr>
          <w:lang w:val="ru-RU"/>
        </w:rPr>
      </w:pPr>
      <w:r w:rsidRPr="00E36F79">
        <w:rPr>
          <w:rFonts w:ascii="Times New Roman" w:hAnsi="Times New Roman"/>
          <w:b/>
          <w:color w:val="000000"/>
          <w:sz w:val="28"/>
          <w:lang w:val="ru-RU"/>
        </w:rPr>
        <w:t>Раздел 6. Тепловые явления</w:t>
      </w:r>
      <w:r w:rsidRPr="00E36F79">
        <w:rPr>
          <w:rFonts w:ascii="Times New Roman" w:hAnsi="Times New Roman"/>
          <w:color w:val="000000"/>
          <w:sz w:val="28"/>
          <w:lang w:val="ru-RU"/>
        </w:rPr>
        <w:t>.</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Основные положения молекулярно-</w:t>
      </w:r>
      <w:r w:rsidRPr="00E36F79">
        <w:rPr>
          <w:rFonts w:ascii="Times New Roman" w:hAnsi="Times New Roman"/>
          <w:color w:val="000000"/>
          <w:sz w:val="28"/>
          <w:lang w:val="ru-RU"/>
        </w:rPr>
        <w:softHyphen/>
        <w:t>кинетической теории строения вещества. Масса и размеры атомов и молекул. Опыты, подтверждающие основные положения молекулярно</w:t>
      </w:r>
      <w:r w:rsidRPr="00E36F79">
        <w:rPr>
          <w:rFonts w:ascii="Times New Roman" w:hAnsi="Times New Roman"/>
          <w:color w:val="000000"/>
          <w:sz w:val="28"/>
          <w:lang w:val="ru-RU"/>
        </w:rPr>
        <w:softHyphen/>
        <w:t xml:space="preserve">кинетической теории.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w:t>
      </w:r>
      <w:r w:rsidRPr="00E36F79">
        <w:rPr>
          <w:rFonts w:ascii="Times New Roman" w:hAnsi="Times New Roman"/>
          <w:color w:val="000000"/>
          <w:sz w:val="28"/>
          <w:lang w:val="ru-RU"/>
        </w:rPr>
        <w:softHyphen/>
        <w:t xml:space="preserve">кинетической теории. Смачивание и капиллярные явления. Тепловое расширение и сжатие.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w:t>
      </w:r>
      <w:r w:rsidRPr="00E36F79">
        <w:rPr>
          <w:rFonts w:ascii="Times New Roman" w:hAnsi="Times New Roman"/>
          <w:color w:val="000000"/>
          <w:sz w:val="28"/>
          <w:lang w:val="ru-RU"/>
        </w:rPr>
        <w:lastRenderedPageBreak/>
        <w:t xml:space="preserve">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Влажность воздуха.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Энергия топлива. Удельная теплота сгорания.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Закон сохранения и превращения энергии в тепловых процессах. </w:t>
      </w:r>
    </w:p>
    <w:p w:rsidR="00A84072" w:rsidRDefault="00E36F79">
      <w:pPr>
        <w:spacing w:after="0" w:line="264" w:lineRule="exact"/>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84072" w:rsidRDefault="00E36F79">
      <w:pPr>
        <w:numPr>
          <w:ilvl w:val="0"/>
          <w:numId w:val="14"/>
        </w:numPr>
        <w:spacing w:after="0" w:line="264" w:lineRule="exact"/>
        <w:jc w:val="both"/>
      </w:pPr>
      <w:r>
        <w:rPr>
          <w:rFonts w:ascii="Times New Roman" w:hAnsi="Times New Roman"/>
          <w:color w:val="000000"/>
          <w:sz w:val="28"/>
        </w:rPr>
        <w:t xml:space="preserve">Наблюдение броуновского движения. </w:t>
      </w:r>
    </w:p>
    <w:p w:rsidR="00A84072" w:rsidRDefault="00E36F79">
      <w:pPr>
        <w:numPr>
          <w:ilvl w:val="0"/>
          <w:numId w:val="14"/>
        </w:numPr>
        <w:spacing w:after="0" w:line="264" w:lineRule="exact"/>
        <w:jc w:val="both"/>
      </w:pPr>
      <w:r>
        <w:rPr>
          <w:rFonts w:ascii="Times New Roman" w:hAnsi="Times New Roman"/>
          <w:color w:val="000000"/>
          <w:sz w:val="28"/>
        </w:rPr>
        <w:t xml:space="preserve">Наблюдение диффузии. </w:t>
      </w:r>
    </w:p>
    <w:p w:rsidR="00A84072" w:rsidRPr="00E36F79" w:rsidRDefault="00E36F79">
      <w:pPr>
        <w:numPr>
          <w:ilvl w:val="0"/>
          <w:numId w:val="14"/>
        </w:numPr>
        <w:spacing w:after="0" w:line="264" w:lineRule="exact"/>
        <w:jc w:val="both"/>
        <w:rPr>
          <w:lang w:val="ru-RU"/>
        </w:rPr>
      </w:pPr>
      <w:r w:rsidRPr="00E36F79">
        <w:rPr>
          <w:rFonts w:ascii="Times New Roman" w:hAnsi="Times New Roman"/>
          <w:color w:val="000000"/>
          <w:sz w:val="28"/>
          <w:lang w:val="ru-RU"/>
        </w:rPr>
        <w:t xml:space="preserve">Наблюдение явлений смачивания и капиллярных явлений. </w:t>
      </w:r>
    </w:p>
    <w:p w:rsidR="00A84072" w:rsidRDefault="00E36F79">
      <w:pPr>
        <w:numPr>
          <w:ilvl w:val="0"/>
          <w:numId w:val="14"/>
        </w:numPr>
        <w:spacing w:after="0" w:line="264" w:lineRule="exact"/>
        <w:jc w:val="both"/>
      </w:pPr>
      <w:r>
        <w:rPr>
          <w:rFonts w:ascii="Times New Roman" w:hAnsi="Times New Roman"/>
          <w:color w:val="000000"/>
          <w:sz w:val="28"/>
        </w:rPr>
        <w:t xml:space="preserve">Наблюдение теплового расширения тел. </w:t>
      </w:r>
    </w:p>
    <w:p w:rsidR="00A84072" w:rsidRPr="00E36F79" w:rsidRDefault="00E36F79">
      <w:pPr>
        <w:numPr>
          <w:ilvl w:val="0"/>
          <w:numId w:val="14"/>
        </w:numPr>
        <w:spacing w:after="0" w:line="264" w:lineRule="exact"/>
        <w:jc w:val="both"/>
        <w:rPr>
          <w:lang w:val="ru-RU"/>
        </w:rPr>
      </w:pPr>
      <w:r w:rsidRPr="00E36F79">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A84072" w:rsidRDefault="00E36F79">
      <w:pPr>
        <w:numPr>
          <w:ilvl w:val="0"/>
          <w:numId w:val="14"/>
        </w:numPr>
        <w:spacing w:after="0" w:line="264" w:lineRule="exact"/>
        <w:jc w:val="both"/>
      </w:pPr>
      <w:r>
        <w:rPr>
          <w:rFonts w:ascii="Times New Roman" w:hAnsi="Times New Roman"/>
          <w:color w:val="000000"/>
          <w:sz w:val="28"/>
        </w:rPr>
        <w:t xml:space="preserve">Правила измерения температуры. </w:t>
      </w:r>
    </w:p>
    <w:p w:rsidR="00A84072" w:rsidRDefault="00E36F79">
      <w:pPr>
        <w:numPr>
          <w:ilvl w:val="0"/>
          <w:numId w:val="14"/>
        </w:numPr>
        <w:spacing w:after="0" w:line="264" w:lineRule="exact"/>
        <w:jc w:val="both"/>
      </w:pPr>
      <w:r>
        <w:rPr>
          <w:rFonts w:ascii="Times New Roman" w:hAnsi="Times New Roman"/>
          <w:color w:val="000000"/>
          <w:sz w:val="28"/>
        </w:rPr>
        <w:t xml:space="preserve">Виды теплопередачи. </w:t>
      </w:r>
    </w:p>
    <w:p w:rsidR="00A84072" w:rsidRDefault="00E36F79">
      <w:pPr>
        <w:numPr>
          <w:ilvl w:val="0"/>
          <w:numId w:val="14"/>
        </w:numPr>
        <w:spacing w:after="0" w:line="264" w:lineRule="exact"/>
        <w:jc w:val="both"/>
      </w:pPr>
      <w:r>
        <w:rPr>
          <w:rFonts w:ascii="Times New Roman" w:hAnsi="Times New Roman"/>
          <w:color w:val="000000"/>
          <w:sz w:val="28"/>
        </w:rPr>
        <w:t xml:space="preserve">Охлаждение при совершении работы. </w:t>
      </w:r>
    </w:p>
    <w:p w:rsidR="00A84072" w:rsidRPr="00E36F79" w:rsidRDefault="00E36F79">
      <w:pPr>
        <w:numPr>
          <w:ilvl w:val="0"/>
          <w:numId w:val="14"/>
        </w:numPr>
        <w:spacing w:after="0" w:line="264" w:lineRule="exact"/>
        <w:jc w:val="both"/>
        <w:rPr>
          <w:lang w:val="ru-RU"/>
        </w:rPr>
      </w:pPr>
      <w:r w:rsidRPr="00E36F79">
        <w:rPr>
          <w:rFonts w:ascii="Times New Roman" w:hAnsi="Times New Roman"/>
          <w:color w:val="000000"/>
          <w:sz w:val="28"/>
          <w:lang w:val="ru-RU"/>
        </w:rPr>
        <w:t xml:space="preserve">Нагревание при совершении работы внешними силами. </w:t>
      </w:r>
    </w:p>
    <w:p w:rsidR="00A84072" w:rsidRDefault="00E36F79">
      <w:pPr>
        <w:numPr>
          <w:ilvl w:val="0"/>
          <w:numId w:val="14"/>
        </w:numPr>
        <w:spacing w:after="0" w:line="264" w:lineRule="exact"/>
        <w:jc w:val="both"/>
      </w:pPr>
      <w:r>
        <w:rPr>
          <w:rFonts w:ascii="Times New Roman" w:hAnsi="Times New Roman"/>
          <w:color w:val="000000"/>
          <w:sz w:val="28"/>
        </w:rPr>
        <w:t xml:space="preserve">Сравнение теплоёмкостей различных веществ. </w:t>
      </w:r>
    </w:p>
    <w:p w:rsidR="00A84072" w:rsidRDefault="00E36F79">
      <w:pPr>
        <w:numPr>
          <w:ilvl w:val="0"/>
          <w:numId w:val="14"/>
        </w:numPr>
        <w:spacing w:after="0" w:line="264" w:lineRule="exact"/>
        <w:jc w:val="both"/>
      </w:pPr>
      <w:r>
        <w:rPr>
          <w:rFonts w:ascii="Times New Roman" w:hAnsi="Times New Roman"/>
          <w:color w:val="000000"/>
          <w:sz w:val="28"/>
        </w:rPr>
        <w:t xml:space="preserve">Наблюдение кипения. </w:t>
      </w:r>
    </w:p>
    <w:p w:rsidR="00A84072" w:rsidRPr="00E36F79" w:rsidRDefault="00E36F79">
      <w:pPr>
        <w:numPr>
          <w:ilvl w:val="0"/>
          <w:numId w:val="14"/>
        </w:numPr>
        <w:spacing w:after="0" w:line="264" w:lineRule="exact"/>
        <w:jc w:val="both"/>
        <w:rPr>
          <w:lang w:val="ru-RU"/>
        </w:rPr>
      </w:pPr>
      <w:r w:rsidRPr="00E36F79">
        <w:rPr>
          <w:rFonts w:ascii="Times New Roman" w:hAnsi="Times New Roman"/>
          <w:color w:val="000000"/>
          <w:sz w:val="28"/>
          <w:lang w:val="ru-RU"/>
        </w:rPr>
        <w:t>Наблюдение постоянства температуры при плавлении.</w:t>
      </w:r>
    </w:p>
    <w:p w:rsidR="00A84072" w:rsidRDefault="00E36F79">
      <w:pPr>
        <w:numPr>
          <w:ilvl w:val="0"/>
          <w:numId w:val="14"/>
        </w:numPr>
        <w:spacing w:after="0" w:line="264" w:lineRule="exact"/>
        <w:jc w:val="both"/>
      </w:pPr>
      <w:r>
        <w:rPr>
          <w:rFonts w:ascii="Times New Roman" w:hAnsi="Times New Roman"/>
          <w:color w:val="000000"/>
          <w:sz w:val="28"/>
        </w:rPr>
        <w:t xml:space="preserve">Модели тепловых двигателей. </w:t>
      </w:r>
    </w:p>
    <w:p w:rsidR="00A84072" w:rsidRDefault="00E36F79">
      <w:pPr>
        <w:spacing w:after="0" w:line="264" w:lineRule="exact"/>
        <w:ind w:firstLine="600"/>
        <w:jc w:val="both"/>
      </w:pPr>
      <w:r>
        <w:rPr>
          <w:rFonts w:ascii="Times New Roman" w:hAnsi="Times New Roman"/>
          <w:b/>
          <w:i/>
          <w:color w:val="000000"/>
          <w:sz w:val="28"/>
        </w:rPr>
        <w:t>Лабораторные работы и опыты.</w:t>
      </w:r>
    </w:p>
    <w:p w:rsidR="00A84072" w:rsidRPr="00E36F79" w:rsidRDefault="00E36F79">
      <w:pPr>
        <w:numPr>
          <w:ilvl w:val="0"/>
          <w:numId w:val="15"/>
        </w:numPr>
        <w:spacing w:after="0" w:line="264" w:lineRule="exact"/>
        <w:jc w:val="both"/>
        <w:rPr>
          <w:lang w:val="ru-RU"/>
        </w:rPr>
      </w:pPr>
      <w:r w:rsidRPr="00E36F79">
        <w:rPr>
          <w:rFonts w:ascii="Times New Roman" w:hAnsi="Times New Roman"/>
          <w:color w:val="000000"/>
          <w:sz w:val="28"/>
          <w:lang w:val="ru-RU"/>
        </w:rPr>
        <w:t xml:space="preserve">Опыты по обнаружению действия сил молекулярного притяжения. </w:t>
      </w:r>
    </w:p>
    <w:p w:rsidR="00A84072" w:rsidRPr="00E36F79" w:rsidRDefault="00E36F79">
      <w:pPr>
        <w:numPr>
          <w:ilvl w:val="0"/>
          <w:numId w:val="15"/>
        </w:numPr>
        <w:spacing w:after="0" w:line="264" w:lineRule="exact"/>
        <w:jc w:val="both"/>
        <w:rPr>
          <w:lang w:val="ru-RU"/>
        </w:rPr>
      </w:pPr>
      <w:r w:rsidRPr="00E36F79">
        <w:rPr>
          <w:rFonts w:ascii="Times New Roman" w:hAnsi="Times New Roman"/>
          <w:color w:val="000000"/>
          <w:sz w:val="28"/>
          <w:lang w:val="ru-RU"/>
        </w:rPr>
        <w:t xml:space="preserve">Опыты по выращиванию кристаллов поваренной соли или сахара. </w:t>
      </w:r>
    </w:p>
    <w:p w:rsidR="00A84072" w:rsidRPr="00E36F79" w:rsidRDefault="00E36F79">
      <w:pPr>
        <w:numPr>
          <w:ilvl w:val="0"/>
          <w:numId w:val="15"/>
        </w:numPr>
        <w:spacing w:after="0" w:line="264" w:lineRule="exact"/>
        <w:jc w:val="both"/>
        <w:rPr>
          <w:lang w:val="ru-RU"/>
        </w:rPr>
      </w:pPr>
      <w:r w:rsidRPr="00E36F79">
        <w:rPr>
          <w:rFonts w:ascii="Times New Roman" w:hAnsi="Times New Roman"/>
          <w:color w:val="000000"/>
          <w:sz w:val="28"/>
          <w:lang w:val="ru-RU"/>
        </w:rPr>
        <w:t xml:space="preserve">Опыты по наблюдению теплового расширения газов, жидкостей и твёрдых тел. </w:t>
      </w:r>
    </w:p>
    <w:p w:rsidR="00A84072" w:rsidRPr="00E36F79" w:rsidRDefault="00E36F79">
      <w:pPr>
        <w:numPr>
          <w:ilvl w:val="0"/>
          <w:numId w:val="15"/>
        </w:numPr>
        <w:spacing w:after="0" w:line="264" w:lineRule="exact"/>
        <w:jc w:val="both"/>
        <w:rPr>
          <w:lang w:val="ru-RU"/>
        </w:rPr>
      </w:pPr>
      <w:r w:rsidRPr="00E36F79">
        <w:rPr>
          <w:rFonts w:ascii="Times New Roman" w:hAnsi="Times New Roman"/>
          <w:color w:val="000000"/>
          <w:sz w:val="28"/>
          <w:lang w:val="ru-RU"/>
        </w:rPr>
        <w:t xml:space="preserve">Определение давления воздуха в баллоне шприца. </w:t>
      </w:r>
    </w:p>
    <w:p w:rsidR="00A84072" w:rsidRPr="00E36F79" w:rsidRDefault="00E36F79">
      <w:pPr>
        <w:numPr>
          <w:ilvl w:val="0"/>
          <w:numId w:val="15"/>
        </w:numPr>
        <w:spacing w:after="0" w:line="264" w:lineRule="exact"/>
        <w:jc w:val="both"/>
        <w:rPr>
          <w:lang w:val="ru-RU"/>
        </w:rPr>
      </w:pPr>
      <w:r w:rsidRPr="00E36F79">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A84072" w:rsidRPr="00E36F79" w:rsidRDefault="00E36F79">
      <w:pPr>
        <w:numPr>
          <w:ilvl w:val="0"/>
          <w:numId w:val="15"/>
        </w:numPr>
        <w:spacing w:after="0" w:line="264" w:lineRule="exact"/>
        <w:jc w:val="both"/>
        <w:rPr>
          <w:lang w:val="ru-RU"/>
        </w:rPr>
      </w:pPr>
      <w:r w:rsidRPr="00E36F79">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A84072" w:rsidRPr="00E36F79" w:rsidRDefault="00E36F79">
      <w:pPr>
        <w:numPr>
          <w:ilvl w:val="0"/>
          <w:numId w:val="15"/>
        </w:numPr>
        <w:spacing w:after="0" w:line="264" w:lineRule="exact"/>
        <w:jc w:val="both"/>
        <w:rPr>
          <w:lang w:val="ru-RU"/>
        </w:rPr>
      </w:pPr>
      <w:r w:rsidRPr="00E36F79">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A84072" w:rsidRPr="00E36F79" w:rsidRDefault="00E36F79">
      <w:pPr>
        <w:numPr>
          <w:ilvl w:val="0"/>
          <w:numId w:val="15"/>
        </w:numPr>
        <w:spacing w:after="0" w:line="264" w:lineRule="exact"/>
        <w:jc w:val="both"/>
        <w:rPr>
          <w:lang w:val="ru-RU"/>
        </w:rPr>
      </w:pPr>
      <w:r w:rsidRPr="00E36F79">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A84072" w:rsidRPr="00E36F79" w:rsidRDefault="00E36F79">
      <w:pPr>
        <w:numPr>
          <w:ilvl w:val="0"/>
          <w:numId w:val="15"/>
        </w:numPr>
        <w:spacing w:after="0" w:line="264" w:lineRule="exact"/>
        <w:jc w:val="both"/>
        <w:rPr>
          <w:lang w:val="ru-RU"/>
        </w:rPr>
      </w:pPr>
      <w:r w:rsidRPr="00E36F79">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A84072" w:rsidRDefault="00E36F79">
      <w:pPr>
        <w:numPr>
          <w:ilvl w:val="0"/>
          <w:numId w:val="15"/>
        </w:numPr>
        <w:spacing w:after="0" w:line="264" w:lineRule="exact"/>
        <w:jc w:val="both"/>
      </w:pPr>
      <w:r>
        <w:rPr>
          <w:rFonts w:ascii="Times New Roman" w:hAnsi="Times New Roman"/>
          <w:color w:val="000000"/>
          <w:sz w:val="28"/>
        </w:rPr>
        <w:t xml:space="preserve">Определение удельной теплоёмкости вещества. </w:t>
      </w:r>
    </w:p>
    <w:p w:rsidR="00A84072" w:rsidRDefault="00E36F79">
      <w:pPr>
        <w:numPr>
          <w:ilvl w:val="0"/>
          <w:numId w:val="15"/>
        </w:numPr>
        <w:spacing w:after="0" w:line="264" w:lineRule="exact"/>
        <w:jc w:val="both"/>
      </w:pPr>
      <w:r>
        <w:rPr>
          <w:rFonts w:ascii="Times New Roman" w:hAnsi="Times New Roman"/>
          <w:color w:val="000000"/>
          <w:sz w:val="28"/>
        </w:rPr>
        <w:t xml:space="preserve">Исследование процесса испарения. </w:t>
      </w:r>
    </w:p>
    <w:p w:rsidR="00A84072" w:rsidRDefault="00E36F79">
      <w:pPr>
        <w:numPr>
          <w:ilvl w:val="0"/>
          <w:numId w:val="15"/>
        </w:numPr>
        <w:spacing w:after="0" w:line="264" w:lineRule="exact"/>
        <w:jc w:val="both"/>
      </w:pPr>
      <w:r>
        <w:rPr>
          <w:rFonts w:ascii="Times New Roman" w:hAnsi="Times New Roman"/>
          <w:color w:val="000000"/>
          <w:sz w:val="28"/>
        </w:rPr>
        <w:t xml:space="preserve">Определение относительной влажности воздуха. </w:t>
      </w:r>
    </w:p>
    <w:p w:rsidR="00A84072" w:rsidRPr="00E36F79" w:rsidRDefault="00E36F79">
      <w:pPr>
        <w:numPr>
          <w:ilvl w:val="0"/>
          <w:numId w:val="15"/>
        </w:numPr>
        <w:spacing w:after="0" w:line="264" w:lineRule="exact"/>
        <w:jc w:val="both"/>
        <w:rPr>
          <w:lang w:val="ru-RU"/>
        </w:rPr>
      </w:pPr>
      <w:r w:rsidRPr="00E36F79">
        <w:rPr>
          <w:rFonts w:ascii="Times New Roman" w:hAnsi="Times New Roman"/>
          <w:color w:val="000000"/>
          <w:sz w:val="28"/>
          <w:lang w:val="ru-RU"/>
        </w:rPr>
        <w:t xml:space="preserve">Определение удельной теплоты плавления льда. </w:t>
      </w:r>
    </w:p>
    <w:p w:rsidR="00A84072" w:rsidRPr="00E36F79" w:rsidRDefault="00E36F79">
      <w:pPr>
        <w:spacing w:after="0" w:line="264" w:lineRule="exact"/>
        <w:ind w:firstLine="600"/>
        <w:jc w:val="both"/>
        <w:rPr>
          <w:lang w:val="ru-RU"/>
        </w:rPr>
      </w:pPr>
      <w:r w:rsidRPr="00E36F79">
        <w:rPr>
          <w:rFonts w:ascii="Times New Roman" w:hAnsi="Times New Roman"/>
          <w:b/>
          <w:color w:val="000000"/>
          <w:sz w:val="28"/>
          <w:lang w:val="ru-RU"/>
        </w:rPr>
        <w:t>Раздел 7. Электрические и магнитные явления.</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84072" w:rsidRDefault="00E36F79">
      <w:pPr>
        <w:spacing w:after="0" w:line="264" w:lineRule="exact"/>
        <w:ind w:firstLine="600"/>
        <w:jc w:val="both"/>
      </w:pPr>
      <w:r>
        <w:rPr>
          <w:rFonts w:ascii="Times New Roman" w:hAnsi="Times New Roman"/>
          <w:b/>
          <w:i/>
          <w:color w:val="000000"/>
          <w:sz w:val="28"/>
        </w:rPr>
        <w:t>Демонстрации.</w:t>
      </w:r>
    </w:p>
    <w:p w:rsidR="00A84072" w:rsidRDefault="00E36F79">
      <w:pPr>
        <w:numPr>
          <w:ilvl w:val="0"/>
          <w:numId w:val="16"/>
        </w:numPr>
        <w:spacing w:after="0" w:line="264" w:lineRule="exact"/>
        <w:jc w:val="both"/>
      </w:pPr>
      <w:r>
        <w:rPr>
          <w:rFonts w:ascii="Times New Roman" w:hAnsi="Times New Roman"/>
          <w:color w:val="000000"/>
          <w:sz w:val="28"/>
        </w:rPr>
        <w:t xml:space="preserve">Электризация тел. </w:t>
      </w:r>
    </w:p>
    <w:p w:rsidR="00A84072" w:rsidRPr="00E36F79" w:rsidRDefault="00E36F79">
      <w:pPr>
        <w:numPr>
          <w:ilvl w:val="0"/>
          <w:numId w:val="16"/>
        </w:numPr>
        <w:spacing w:after="0" w:line="264" w:lineRule="exact"/>
        <w:jc w:val="both"/>
        <w:rPr>
          <w:lang w:val="ru-RU"/>
        </w:rPr>
      </w:pPr>
      <w:r w:rsidRPr="00E36F79">
        <w:rPr>
          <w:rFonts w:ascii="Times New Roman" w:hAnsi="Times New Roman"/>
          <w:color w:val="000000"/>
          <w:sz w:val="28"/>
          <w:lang w:val="ru-RU"/>
        </w:rPr>
        <w:t xml:space="preserve">Два рода электрических зарядов и взаимодействие заряженных тел. </w:t>
      </w:r>
    </w:p>
    <w:p w:rsidR="00A84072" w:rsidRDefault="00E36F79">
      <w:pPr>
        <w:numPr>
          <w:ilvl w:val="0"/>
          <w:numId w:val="16"/>
        </w:numPr>
        <w:spacing w:after="0" w:line="264" w:lineRule="exact"/>
        <w:jc w:val="both"/>
      </w:pPr>
      <w:r>
        <w:rPr>
          <w:rFonts w:ascii="Times New Roman" w:hAnsi="Times New Roman"/>
          <w:color w:val="000000"/>
          <w:sz w:val="28"/>
        </w:rPr>
        <w:t xml:space="preserve">Устройство и действие электроскопа. </w:t>
      </w:r>
    </w:p>
    <w:p w:rsidR="00A84072" w:rsidRDefault="00E36F79">
      <w:pPr>
        <w:numPr>
          <w:ilvl w:val="0"/>
          <w:numId w:val="16"/>
        </w:numPr>
        <w:spacing w:after="0" w:line="264" w:lineRule="exact"/>
        <w:jc w:val="both"/>
      </w:pPr>
      <w:r>
        <w:rPr>
          <w:rFonts w:ascii="Times New Roman" w:hAnsi="Times New Roman"/>
          <w:color w:val="000000"/>
          <w:sz w:val="28"/>
        </w:rPr>
        <w:t xml:space="preserve">Электростатическая индукция. </w:t>
      </w:r>
    </w:p>
    <w:p w:rsidR="00A84072" w:rsidRDefault="00E36F79">
      <w:pPr>
        <w:numPr>
          <w:ilvl w:val="0"/>
          <w:numId w:val="16"/>
        </w:numPr>
        <w:spacing w:after="0" w:line="264" w:lineRule="exact"/>
        <w:jc w:val="both"/>
      </w:pPr>
      <w:r>
        <w:rPr>
          <w:rFonts w:ascii="Times New Roman" w:hAnsi="Times New Roman"/>
          <w:color w:val="000000"/>
          <w:sz w:val="28"/>
        </w:rPr>
        <w:t>Закон сохранения электрических зарядов.</w:t>
      </w:r>
    </w:p>
    <w:p w:rsidR="00A84072" w:rsidRDefault="00E36F79">
      <w:pPr>
        <w:numPr>
          <w:ilvl w:val="0"/>
          <w:numId w:val="16"/>
        </w:numPr>
        <w:spacing w:after="0" w:line="264" w:lineRule="exact"/>
        <w:jc w:val="both"/>
      </w:pPr>
      <w:r>
        <w:rPr>
          <w:rFonts w:ascii="Times New Roman" w:hAnsi="Times New Roman"/>
          <w:color w:val="000000"/>
          <w:sz w:val="28"/>
        </w:rPr>
        <w:t xml:space="preserve">Проводники и диэлектрики. </w:t>
      </w:r>
    </w:p>
    <w:p w:rsidR="00A84072" w:rsidRPr="00E36F79" w:rsidRDefault="00E36F79">
      <w:pPr>
        <w:numPr>
          <w:ilvl w:val="0"/>
          <w:numId w:val="16"/>
        </w:numPr>
        <w:spacing w:after="0" w:line="264" w:lineRule="exact"/>
        <w:jc w:val="both"/>
        <w:rPr>
          <w:lang w:val="ru-RU"/>
        </w:rPr>
      </w:pPr>
      <w:r w:rsidRPr="00E36F79">
        <w:rPr>
          <w:rFonts w:ascii="Times New Roman" w:hAnsi="Times New Roman"/>
          <w:color w:val="000000"/>
          <w:sz w:val="28"/>
          <w:lang w:val="ru-RU"/>
        </w:rPr>
        <w:t xml:space="preserve">Моделирование силовых линий электрического поля. </w:t>
      </w:r>
    </w:p>
    <w:p w:rsidR="00A84072" w:rsidRDefault="00E36F79">
      <w:pPr>
        <w:numPr>
          <w:ilvl w:val="0"/>
          <w:numId w:val="16"/>
        </w:numPr>
        <w:spacing w:after="0" w:line="264" w:lineRule="exact"/>
        <w:jc w:val="both"/>
      </w:pPr>
      <w:r>
        <w:rPr>
          <w:rFonts w:ascii="Times New Roman" w:hAnsi="Times New Roman"/>
          <w:color w:val="000000"/>
          <w:sz w:val="28"/>
        </w:rPr>
        <w:t xml:space="preserve">Источники постоянного тока. </w:t>
      </w:r>
    </w:p>
    <w:p w:rsidR="00A84072" w:rsidRDefault="00E36F79">
      <w:pPr>
        <w:numPr>
          <w:ilvl w:val="0"/>
          <w:numId w:val="16"/>
        </w:numPr>
        <w:spacing w:after="0" w:line="264" w:lineRule="exact"/>
        <w:jc w:val="both"/>
      </w:pPr>
      <w:r>
        <w:rPr>
          <w:rFonts w:ascii="Times New Roman" w:hAnsi="Times New Roman"/>
          <w:color w:val="000000"/>
          <w:sz w:val="28"/>
        </w:rPr>
        <w:t>Действия электрического тока.</w:t>
      </w:r>
    </w:p>
    <w:p w:rsidR="00A84072" w:rsidRDefault="00E36F79">
      <w:pPr>
        <w:numPr>
          <w:ilvl w:val="0"/>
          <w:numId w:val="16"/>
        </w:numPr>
        <w:spacing w:after="0" w:line="264" w:lineRule="exact"/>
        <w:jc w:val="both"/>
      </w:pPr>
      <w:r>
        <w:rPr>
          <w:rFonts w:ascii="Times New Roman" w:hAnsi="Times New Roman"/>
          <w:color w:val="000000"/>
          <w:sz w:val="28"/>
        </w:rPr>
        <w:t>Электрический ток в жидкости.</w:t>
      </w:r>
    </w:p>
    <w:p w:rsidR="00A84072" w:rsidRDefault="00E36F79">
      <w:pPr>
        <w:numPr>
          <w:ilvl w:val="0"/>
          <w:numId w:val="16"/>
        </w:numPr>
        <w:spacing w:after="0" w:line="264" w:lineRule="exact"/>
        <w:jc w:val="both"/>
      </w:pPr>
      <w:r>
        <w:rPr>
          <w:rFonts w:ascii="Times New Roman" w:hAnsi="Times New Roman"/>
          <w:color w:val="000000"/>
          <w:sz w:val="28"/>
        </w:rPr>
        <w:t xml:space="preserve">Газовый разряд. </w:t>
      </w:r>
    </w:p>
    <w:p w:rsidR="00A84072" w:rsidRDefault="00E36F79">
      <w:pPr>
        <w:numPr>
          <w:ilvl w:val="0"/>
          <w:numId w:val="16"/>
        </w:numPr>
        <w:spacing w:after="0" w:line="264" w:lineRule="exact"/>
        <w:jc w:val="both"/>
      </w:pPr>
      <w:r>
        <w:rPr>
          <w:rFonts w:ascii="Times New Roman" w:hAnsi="Times New Roman"/>
          <w:color w:val="000000"/>
          <w:sz w:val="28"/>
        </w:rPr>
        <w:t xml:space="preserve">Измерение силы тока амперметром. </w:t>
      </w:r>
    </w:p>
    <w:p w:rsidR="00A84072" w:rsidRDefault="00E36F79">
      <w:pPr>
        <w:numPr>
          <w:ilvl w:val="0"/>
          <w:numId w:val="16"/>
        </w:numPr>
        <w:spacing w:after="0" w:line="264" w:lineRule="exact"/>
        <w:jc w:val="both"/>
      </w:pPr>
      <w:r>
        <w:rPr>
          <w:rFonts w:ascii="Times New Roman" w:hAnsi="Times New Roman"/>
          <w:color w:val="000000"/>
          <w:sz w:val="28"/>
        </w:rPr>
        <w:t xml:space="preserve">Измерение электрического напряжения вольтметром. </w:t>
      </w:r>
    </w:p>
    <w:p w:rsidR="00A84072" w:rsidRDefault="00E36F79">
      <w:pPr>
        <w:numPr>
          <w:ilvl w:val="0"/>
          <w:numId w:val="16"/>
        </w:numPr>
        <w:spacing w:after="0" w:line="264" w:lineRule="exact"/>
        <w:jc w:val="both"/>
      </w:pPr>
      <w:r>
        <w:rPr>
          <w:rFonts w:ascii="Times New Roman" w:hAnsi="Times New Roman"/>
          <w:color w:val="000000"/>
          <w:sz w:val="28"/>
        </w:rPr>
        <w:t xml:space="preserve">Реостат и магазин сопротивлений. </w:t>
      </w:r>
    </w:p>
    <w:p w:rsidR="00A84072" w:rsidRDefault="00E36F79">
      <w:pPr>
        <w:numPr>
          <w:ilvl w:val="0"/>
          <w:numId w:val="16"/>
        </w:numPr>
        <w:spacing w:after="0" w:line="264" w:lineRule="exact"/>
        <w:jc w:val="both"/>
      </w:pPr>
      <w:r>
        <w:rPr>
          <w:rFonts w:ascii="Times New Roman" w:hAnsi="Times New Roman"/>
          <w:color w:val="000000"/>
          <w:sz w:val="28"/>
        </w:rPr>
        <w:t xml:space="preserve">Взаимодействие постоянных магнитов. </w:t>
      </w:r>
    </w:p>
    <w:p w:rsidR="00A84072" w:rsidRPr="00E36F79" w:rsidRDefault="00E36F79">
      <w:pPr>
        <w:numPr>
          <w:ilvl w:val="0"/>
          <w:numId w:val="16"/>
        </w:numPr>
        <w:spacing w:after="0" w:line="264" w:lineRule="exact"/>
        <w:jc w:val="both"/>
        <w:rPr>
          <w:lang w:val="ru-RU"/>
        </w:rPr>
      </w:pPr>
      <w:r w:rsidRPr="00E36F79">
        <w:rPr>
          <w:rFonts w:ascii="Times New Roman" w:hAnsi="Times New Roman"/>
          <w:color w:val="000000"/>
          <w:sz w:val="28"/>
          <w:lang w:val="ru-RU"/>
        </w:rPr>
        <w:t>Моделирование невозможности разделения полюсов магнита.</w:t>
      </w:r>
    </w:p>
    <w:p w:rsidR="00A84072" w:rsidRPr="00E36F79" w:rsidRDefault="00E36F79">
      <w:pPr>
        <w:numPr>
          <w:ilvl w:val="0"/>
          <w:numId w:val="16"/>
        </w:numPr>
        <w:spacing w:after="0" w:line="264" w:lineRule="exact"/>
        <w:jc w:val="both"/>
        <w:rPr>
          <w:lang w:val="ru-RU"/>
        </w:rPr>
      </w:pPr>
      <w:r w:rsidRPr="00E36F79">
        <w:rPr>
          <w:rFonts w:ascii="Times New Roman" w:hAnsi="Times New Roman"/>
          <w:color w:val="000000"/>
          <w:sz w:val="28"/>
          <w:lang w:val="ru-RU"/>
        </w:rPr>
        <w:t xml:space="preserve">Моделирование магнитных полей постоянных магнитов. </w:t>
      </w:r>
    </w:p>
    <w:p w:rsidR="00A84072" w:rsidRDefault="00E36F79">
      <w:pPr>
        <w:numPr>
          <w:ilvl w:val="0"/>
          <w:numId w:val="16"/>
        </w:numPr>
        <w:spacing w:after="0" w:line="264" w:lineRule="exact"/>
        <w:jc w:val="both"/>
      </w:pPr>
      <w:r>
        <w:rPr>
          <w:rFonts w:ascii="Times New Roman" w:hAnsi="Times New Roman"/>
          <w:color w:val="000000"/>
          <w:sz w:val="28"/>
        </w:rPr>
        <w:t xml:space="preserve">Опыт Эрстеда. </w:t>
      </w:r>
    </w:p>
    <w:p w:rsidR="00A84072" w:rsidRDefault="00E36F79">
      <w:pPr>
        <w:numPr>
          <w:ilvl w:val="0"/>
          <w:numId w:val="16"/>
        </w:numPr>
        <w:spacing w:after="0" w:line="264" w:lineRule="exact"/>
        <w:jc w:val="both"/>
      </w:pPr>
      <w:r>
        <w:rPr>
          <w:rFonts w:ascii="Times New Roman" w:hAnsi="Times New Roman"/>
          <w:color w:val="000000"/>
          <w:sz w:val="28"/>
        </w:rPr>
        <w:t xml:space="preserve">Магнитное поле тока. Электромагнит. </w:t>
      </w:r>
    </w:p>
    <w:p w:rsidR="00A84072" w:rsidRPr="00E36F79" w:rsidRDefault="00E36F79">
      <w:pPr>
        <w:numPr>
          <w:ilvl w:val="0"/>
          <w:numId w:val="16"/>
        </w:numPr>
        <w:spacing w:after="0" w:line="264" w:lineRule="exact"/>
        <w:jc w:val="both"/>
        <w:rPr>
          <w:lang w:val="ru-RU"/>
        </w:rPr>
      </w:pPr>
      <w:r w:rsidRPr="00E36F79">
        <w:rPr>
          <w:rFonts w:ascii="Times New Roman" w:hAnsi="Times New Roman"/>
          <w:color w:val="000000"/>
          <w:sz w:val="28"/>
          <w:lang w:val="ru-RU"/>
        </w:rPr>
        <w:t xml:space="preserve">Действие магнитного поля на проводник с током. </w:t>
      </w:r>
    </w:p>
    <w:p w:rsidR="00A84072" w:rsidRDefault="00E36F79">
      <w:pPr>
        <w:numPr>
          <w:ilvl w:val="0"/>
          <w:numId w:val="16"/>
        </w:numPr>
        <w:spacing w:after="0" w:line="264" w:lineRule="exact"/>
        <w:jc w:val="both"/>
      </w:pPr>
      <w:r>
        <w:rPr>
          <w:rFonts w:ascii="Times New Roman" w:hAnsi="Times New Roman"/>
          <w:color w:val="000000"/>
          <w:sz w:val="28"/>
        </w:rPr>
        <w:t xml:space="preserve">Электродвигатель постоянного тока. </w:t>
      </w:r>
    </w:p>
    <w:p w:rsidR="00A84072" w:rsidRDefault="00E36F79">
      <w:pPr>
        <w:numPr>
          <w:ilvl w:val="0"/>
          <w:numId w:val="16"/>
        </w:numPr>
        <w:spacing w:after="0" w:line="264" w:lineRule="exact"/>
        <w:jc w:val="both"/>
      </w:pPr>
      <w:r>
        <w:rPr>
          <w:rFonts w:ascii="Times New Roman" w:hAnsi="Times New Roman"/>
          <w:color w:val="000000"/>
          <w:sz w:val="28"/>
        </w:rPr>
        <w:t>Исследование явления электромагнитной индукции.</w:t>
      </w:r>
    </w:p>
    <w:p w:rsidR="00A84072" w:rsidRDefault="00E36F79">
      <w:pPr>
        <w:numPr>
          <w:ilvl w:val="0"/>
          <w:numId w:val="16"/>
        </w:numPr>
        <w:spacing w:after="0" w:line="264" w:lineRule="exact"/>
        <w:jc w:val="both"/>
      </w:pPr>
      <w:r>
        <w:rPr>
          <w:rFonts w:ascii="Times New Roman" w:hAnsi="Times New Roman"/>
          <w:color w:val="000000"/>
          <w:sz w:val="28"/>
        </w:rPr>
        <w:t xml:space="preserve">Опыты Фарадея. </w:t>
      </w:r>
    </w:p>
    <w:p w:rsidR="00A84072" w:rsidRPr="00E36F79" w:rsidRDefault="00E36F79">
      <w:pPr>
        <w:numPr>
          <w:ilvl w:val="0"/>
          <w:numId w:val="16"/>
        </w:numPr>
        <w:spacing w:after="0" w:line="264" w:lineRule="exact"/>
        <w:jc w:val="both"/>
        <w:rPr>
          <w:lang w:val="ru-RU"/>
        </w:rPr>
      </w:pPr>
      <w:r w:rsidRPr="00E36F79">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A84072" w:rsidRDefault="00E36F79">
      <w:pPr>
        <w:numPr>
          <w:ilvl w:val="0"/>
          <w:numId w:val="16"/>
        </w:numPr>
        <w:spacing w:after="0" w:line="264" w:lineRule="exact"/>
        <w:jc w:val="both"/>
      </w:pPr>
      <w:r>
        <w:rPr>
          <w:rFonts w:ascii="Times New Roman" w:hAnsi="Times New Roman"/>
          <w:color w:val="000000"/>
          <w:sz w:val="28"/>
        </w:rPr>
        <w:t xml:space="preserve">Электрогенератор постоянного тока. </w:t>
      </w:r>
    </w:p>
    <w:p w:rsidR="00A84072" w:rsidRDefault="00E36F79">
      <w:pPr>
        <w:spacing w:after="0" w:line="264" w:lineRule="exact"/>
        <w:ind w:firstLine="600"/>
        <w:jc w:val="both"/>
      </w:pPr>
      <w:r>
        <w:rPr>
          <w:rFonts w:ascii="Times New Roman" w:hAnsi="Times New Roman"/>
          <w:b/>
          <w:i/>
          <w:color w:val="000000"/>
          <w:sz w:val="28"/>
        </w:rPr>
        <w:t>Лабораторные работы и опыты.</w:t>
      </w:r>
    </w:p>
    <w:p w:rsidR="00A84072" w:rsidRPr="00E36F79" w:rsidRDefault="00E36F79">
      <w:pPr>
        <w:numPr>
          <w:ilvl w:val="0"/>
          <w:numId w:val="17"/>
        </w:numPr>
        <w:spacing w:after="0" w:line="264" w:lineRule="exact"/>
        <w:jc w:val="both"/>
        <w:rPr>
          <w:lang w:val="ru-RU"/>
        </w:rPr>
      </w:pPr>
      <w:r w:rsidRPr="00E36F79">
        <w:rPr>
          <w:rFonts w:ascii="Times New Roman" w:hAnsi="Times New Roman"/>
          <w:color w:val="000000"/>
          <w:sz w:val="28"/>
          <w:lang w:val="ru-RU"/>
        </w:rPr>
        <w:lastRenderedPageBreak/>
        <w:t xml:space="preserve">Опыты по наблюдению электризации тел индукцией и при соприкосновении. </w:t>
      </w:r>
    </w:p>
    <w:p w:rsidR="00A84072" w:rsidRPr="00E36F79" w:rsidRDefault="00E36F79">
      <w:pPr>
        <w:numPr>
          <w:ilvl w:val="0"/>
          <w:numId w:val="17"/>
        </w:numPr>
        <w:spacing w:after="0" w:line="264" w:lineRule="exact"/>
        <w:jc w:val="both"/>
        <w:rPr>
          <w:lang w:val="ru-RU"/>
        </w:rPr>
      </w:pPr>
      <w:r w:rsidRPr="00E36F79">
        <w:rPr>
          <w:rFonts w:ascii="Times New Roman" w:hAnsi="Times New Roman"/>
          <w:color w:val="000000"/>
          <w:sz w:val="28"/>
          <w:lang w:val="ru-RU"/>
        </w:rPr>
        <w:t xml:space="preserve">Исследование действия электрического поля на проводники и диэлектрики. </w:t>
      </w:r>
    </w:p>
    <w:p w:rsidR="00A84072" w:rsidRPr="00E36F79" w:rsidRDefault="00E36F79">
      <w:pPr>
        <w:numPr>
          <w:ilvl w:val="0"/>
          <w:numId w:val="17"/>
        </w:numPr>
        <w:spacing w:after="0" w:line="264" w:lineRule="exact"/>
        <w:jc w:val="both"/>
        <w:rPr>
          <w:lang w:val="ru-RU"/>
        </w:rPr>
      </w:pPr>
      <w:r w:rsidRPr="00E36F79">
        <w:rPr>
          <w:rFonts w:ascii="Times New Roman" w:hAnsi="Times New Roman"/>
          <w:color w:val="000000"/>
          <w:sz w:val="28"/>
          <w:lang w:val="ru-RU"/>
        </w:rPr>
        <w:t xml:space="preserve">Сборка и проверка работы электрической цепи постоянного тока. </w:t>
      </w:r>
    </w:p>
    <w:p w:rsidR="00A84072" w:rsidRPr="00E36F79" w:rsidRDefault="00E36F79">
      <w:pPr>
        <w:numPr>
          <w:ilvl w:val="0"/>
          <w:numId w:val="17"/>
        </w:numPr>
        <w:spacing w:after="0" w:line="264" w:lineRule="exact"/>
        <w:jc w:val="both"/>
        <w:rPr>
          <w:lang w:val="ru-RU"/>
        </w:rPr>
      </w:pPr>
      <w:r w:rsidRPr="00E36F79">
        <w:rPr>
          <w:rFonts w:ascii="Times New Roman" w:hAnsi="Times New Roman"/>
          <w:color w:val="000000"/>
          <w:sz w:val="28"/>
          <w:lang w:val="ru-RU"/>
        </w:rPr>
        <w:t xml:space="preserve">Измерение и регулирование силы тока. </w:t>
      </w:r>
    </w:p>
    <w:p w:rsidR="00A84072" w:rsidRDefault="00E36F79">
      <w:pPr>
        <w:numPr>
          <w:ilvl w:val="0"/>
          <w:numId w:val="17"/>
        </w:numPr>
        <w:spacing w:after="0" w:line="264" w:lineRule="exact"/>
        <w:jc w:val="both"/>
      </w:pPr>
      <w:r>
        <w:rPr>
          <w:rFonts w:ascii="Times New Roman" w:hAnsi="Times New Roman"/>
          <w:color w:val="000000"/>
          <w:sz w:val="28"/>
        </w:rPr>
        <w:t xml:space="preserve">Измерение и регулирование напряжения. </w:t>
      </w:r>
    </w:p>
    <w:p w:rsidR="00A84072" w:rsidRPr="00E36F79" w:rsidRDefault="00E36F79">
      <w:pPr>
        <w:numPr>
          <w:ilvl w:val="0"/>
          <w:numId w:val="17"/>
        </w:numPr>
        <w:spacing w:after="0" w:line="264" w:lineRule="exact"/>
        <w:jc w:val="both"/>
        <w:rPr>
          <w:lang w:val="ru-RU"/>
        </w:rPr>
      </w:pPr>
      <w:r w:rsidRPr="00E36F79">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A84072" w:rsidRPr="00E36F79" w:rsidRDefault="00E36F79">
      <w:pPr>
        <w:numPr>
          <w:ilvl w:val="0"/>
          <w:numId w:val="17"/>
        </w:numPr>
        <w:spacing w:after="0" w:line="264" w:lineRule="exact"/>
        <w:jc w:val="both"/>
        <w:rPr>
          <w:lang w:val="ru-RU"/>
        </w:rPr>
      </w:pPr>
      <w:r w:rsidRPr="00E36F79">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84072" w:rsidRPr="00E36F79" w:rsidRDefault="00E36F79">
      <w:pPr>
        <w:numPr>
          <w:ilvl w:val="0"/>
          <w:numId w:val="17"/>
        </w:numPr>
        <w:spacing w:after="0" w:line="264" w:lineRule="exact"/>
        <w:jc w:val="both"/>
        <w:rPr>
          <w:lang w:val="ru-RU"/>
        </w:rPr>
      </w:pPr>
      <w:r w:rsidRPr="00E36F79">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A84072" w:rsidRPr="00E36F79" w:rsidRDefault="00E36F79">
      <w:pPr>
        <w:numPr>
          <w:ilvl w:val="0"/>
          <w:numId w:val="17"/>
        </w:numPr>
        <w:spacing w:after="0" w:line="264" w:lineRule="exact"/>
        <w:jc w:val="both"/>
        <w:rPr>
          <w:lang w:val="ru-RU"/>
        </w:rPr>
      </w:pPr>
      <w:r w:rsidRPr="00E36F79">
        <w:rPr>
          <w:rFonts w:ascii="Times New Roman" w:hAnsi="Times New Roman"/>
          <w:color w:val="000000"/>
          <w:sz w:val="28"/>
          <w:lang w:val="ru-RU"/>
        </w:rPr>
        <w:t xml:space="preserve">Проверка правила для силы тока при параллельном соединении резисторов. </w:t>
      </w:r>
    </w:p>
    <w:p w:rsidR="00A84072" w:rsidRPr="00E36F79" w:rsidRDefault="00E36F79">
      <w:pPr>
        <w:numPr>
          <w:ilvl w:val="0"/>
          <w:numId w:val="17"/>
        </w:numPr>
        <w:spacing w:after="0" w:line="264" w:lineRule="exact"/>
        <w:jc w:val="both"/>
        <w:rPr>
          <w:lang w:val="ru-RU"/>
        </w:rPr>
      </w:pPr>
      <w:r w:rsidRPr="00E36F79">
        <w:rPr>
          <w:rFonts w:ascii="Times New Roman" w:hAnsi="Times New Roman"/>
          <w:color w:val="000000"/>
          <w:sz w:val="28"/>
          <w:lang w:val="ru-RU"/>
        </w:rPr>
        <w:t xml:space="preserve">Определение работы электрического тока, идущего через резистор. </w:t>
      </w:r>
    </w:p>
    <w:p w:rsidR="00A84072" w:rsidRPr="00E36F79" w:rsidRDefault="00E36F79">
      <w:pPr>
        <w:numPr>
          <w:ilvl w:val="0"/>
          <w:numId w:val="17"/>
        </w:numPr>
        <w:spacing w:after="0" w:line="264" w:lineRule="exact"/>
        <w:jc w:val="both"/>
        <w:rPr>
          <w:lang w:val="ru-RU"/>
        </w:rPr>
      </w:pPr>
      <w:r w:rsidRPr="00E36F79">
        <w:rPr>
          <w:rFonts w:ascii="Times New Roman" w:hAnsi="Times New Roman"/>
          <w:color w:val="000000"/>
          <w:sz w:val="28"/>
          <w:lang w:val="ru-RU"/>
        </w:rPr>
        <w:t xml:space="preserve">Определение мощности электрического тока, выделяемой на резисторе. </w:t>
      </w:r>
    </w:p>
    <w:p w:rsidR="00A84072" w:rsidRPr="00E36F79" w:rsidRDefault="00E36F79">
      <w:pPr>
        <w:numPr>
          <w:ilvl w:val="0"/>
          <w:numId w:val="17"/>
        </w:numPr>
        <w:spacing w:after="0" w:line="264" w:lineRule="exact"/>
        <w:jc w:val="both"/>
        <w:rPr>
          <w:lang w:val="ru-RU"/>
        </w:rPr>
      </w:pPr>
      <w:r w:rsidRPr="00E36F79">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A84072" w:rsidRDefault="00E36F79">
      <w:pPr>
        <w:numPr>
          <w:ilvl w:val="0"/>
          <w:numId w:val="17"/>
        </w:numPr>
        <w:spacing w:after="0" w:line="264" w:lineRule="exact"/>
        <w:jc w:val="both"/>
      </w:pPr>
      <w:r>
        <w:rPr>
          <w:rFonts w:ascii="Times New Roman" w:hAnsi="Times New Roman"/>
          <w:color w:val="000000"/>
          <w:sz w:val="28"/>
        </w:rPr>
        <w:t xml:space="preserve">Определение КПД нагревателя. </w:t>
      </w:r>
    </w:p>
    <w:p w:rsidR="00A84072" w:rsidRPr="00E36F79" w:rsidRDefault="00E36F79">
      <w:pPr>
        <w:numPr>
          <w:ilvl w:val="0"/>
          <w:numId w:val="17"/>
        </w:numPr>
        <w:spacing w:after="0" w:line="264" w:lineRule="exact"/>
        <w:jc w:val="both"/>
        <w:rPr>
          <w:lang w:val="ru-RU"/>
        </w:rPr>
      </w:pPr>
      <w:r w:rsidRPr="00E36F79">
        <w:rPr>
          <w:rFonts w:ascii="Times New Roman" w:hAnsi="Times New Roman"/>
          <w:color w:val="000000"/>
          <w:sz w:val="28"/>
          <w:lang w:val="ru-RU"/>
        </w:rPr>
        <w:t xml:space="preserve">Исследование магнитного взаимодействия постоянных магнитов. </w:t>
      </w:r>
    </w:p>
    <w:p w:rsidR="00A84072" w:rsidRPr="00E36F79" w:rsidRDefault="00E36F79">
      <w:pPr>
        <w:numPr>
          <w:ilvl w:val="0"/>
          <w:numId w:val="17"/>
        </w:numPr>
        <w:spacing w:after="0" w:line="264" w:lineRule="exact"/>
        <w:jc w:val="both"/>
        <w:rPr>
          <w:lang w:val="ru-RU"/>
        </w:rPr>
      </w:pPr>
      <w:r w:rsidRPr="00E36F79">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A84072" w:rsidRPr="00E36F79" w:rsidRDefault="00E36F79">
      <w:pPr>
        <w:numPr>
          <w:ilvl w:val="0"/>
          <w:numId w:val="17"/>
        </w:numPr>
        <w:spacing w:after="0" w:line="264" w:lineRule="exact"/>
        <w:jc w:val="both"/>
        <w:rPr>
          <w:lang w:val="ru-RU"/>
        </w:rPr>
      </w:pPr>
      <w:r w:rsidRPr="00E36F79">
        <w:rPr>
          <w:rFonts w:ascii="Times New Roman" w:hAnsi="Times New Roman"/>
          <w:color w:val="000000"/>
          <w:sz w:val="28"/>
          <w:lang w:val="ru-RU"/>
        </w:rPr>
        <w:t xml:space="preserve">Исследование действия электрического тока на магнитную стрелку. </w:t>
      </w:r>
    </w:p>
    <w:p w:rsidR="00A84072" w:rsidRPr="00E36F79" w:rsidRDefault="00E36F79">
      <w:pPr>
        <w:numPr>
          <w:ilvl w:val="0"/>
          <w:numId w:val="17"/>
        </w:numPr>
        <w:spacing w:after="0" w:line="264" w:lineRule="exact"/>
        <w:jc w:val="both"/>
        <w:rPr>
          <w:lang w:val="ru-RU"/>
        </w:rPr>
      </w:pPr>
      <w:r w:rsidRPr="00E36F79">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A84072" w:rsidRPr="00E36F79" w:rsidRDefault="00E36F79">
      <w:pPr>
        <w:numPr>
          <w:ilvl w:val="0"/>
          <w:numId w:val="17"/>
        </w:numPr>
        <w:spacing w:after="0" w:line="264" w:lineRule="exact"/>
        <w:jc w:val="both"/>
        <w:rPr>
          <w:lang w:val="ru-RU"/>
        </w:rPr>
      </w:pPr>
      <w:r w:rsidRPr="00E36F79">
        <w:rPr>
          <w:rFonts w:ascii="Times New Roman" w:hAnsi="Times New Roman"/>
          <w:color w:val="000000"/>
          <w:sz w:val="28"/>
          <w:lang w:val="ru-RU"/>
        </w:rPr>
        <w:t xml:space="preserve">Изучение действия магнитного поля на проводник с током. </w:t>
      </w:r>
    </w:p>
    <w:p w:rsidR="00A84072" w:rsidRPr="00E36F79" w:rsidRDefault="00E36F79">
      <w:pPr>
        <w:numPr>
          <w:ilvl w:val="0"/>
          <w:numId w:val="17"/>
        </w:numPr>
        <w:spacing w:after="0" w:line="264" w:lineRule="exact"/>
        <w:jc w:val="both"/>
        <w:rPr>
          <w:lang w:val="ru-RU"/>
        </w:rPr>
      </w:pPr>
      <w:r w:rsidRPr="00E36F79">
        <w:rPr>
          <w:rFonts w:ascii="Times New Roman" w:hAnsi="Times New Roman"/>
          <w:color w:val="000000"/>
          <w:sz w:val="28"/>
          <w:lang w:val="ru-RU"/>
        </w:rPr>
        <w:t xml:space="preserve">Конструирование и изучение работы электродвигателя. </w:t>
      </w:r>
    </w:p>
    <w:p w:rsidR="00A84072" w:rsidRDefault="00E36F79">
      <w:pPr>
        <w:numPr>
          <w:ilvl w:val="0"/>
          <w:numId w:val="17"/>
        </w:numPr>
        <w:spacing w:after="0" w:line="264" w:lineRule="exact"/>
        <w:jc w:val="both"/>
      </w:pPr>
      <w:r>
        <w:rPr>
          <w:rFonts w:ascii="Times New Roman" w:hAnsi="Times New Roman"/>
          <w:color w:val="000000"/>
          <w:sz w:val="28"/>
        </w:rPr>
        <w:t xml:space="preserve">Измерение КПД электродвигательной установки. </w:t>
      </w:r>
    </w:p>
    <w:p w:rsidR="00A84072" w:rsidRPr="00E36F79" w:rsidRDefault="00E36F79">
      <w:pPr>
        <w:numPr>
          <w:ilvl w:val="0"/>
          <w:numId w:val="17"/>
        </w:numPr>
        <w:spacing w:after="0" w:line="264" w:lineRule="exact"/>
        <w:jc w:val="both"/>
        <w:rPr>
          <w:lang w:val="ru-RU"/>
        </w:rPr>
      </w:pPr>
      <w:r w:rsidRPr="00E36F79">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A84072" w:rsidRPr="00E36F79" w:rsidRDefault="00E36F79">
      <w:pPr>
        <w:spacing w:after="0" w:line="264" w:lineRule="exact"/>
        <w:ind w:left="120"/>
        <w:jc w:val="both"/>
        <w:rPr>
          <w:lang w:val="ru-RU"/>
        </w:rPr>
      </w:pPr>
      <w:r w:rsidRPr="00E36F79">
        <w:rPr>
          <w:rFonts w:ascii="Times New Roman" w:hAnsi="Times New Roman"/>
          <w:b/>
          <w:color w:val="000000"/>
          <w:sz w:val="28"/>
          <w:lang w:val="ru-RU"/>
        </w:rPr>
        <w:t>9 КЛАСС</w:t>
      </w:r>
    </w:p>
    <w:p w:rsidR="00A84072" w:rsidRPr="00E36F79" w:rsidRDefault="00A84072">
      <w:pPr>
        <w:spacing w:after="0" w:line="264" w:lineRule="exact"/>
        <w:ind w:left="120"/>
        <w:jc w:val="both"/>
        <w:rPr>
          <w:lang w:val="ru-RU"/>
        </w:rPr>
      </w:pPr>
    </w:p>
    <w:p w:rsidR="00A84072" w:rsidRPr="00E36F79" w:rsidRDefault="00E36F79">
      <w:pPr>
        <w:spacing w:after="0" w:line="264" w:lineRule="exact"/>
        <w:ind w:firstLine="600"/>
        <w:jc w:val="both"/>
        <w:rPr>
          <w:lang w:val="ru-RU"/>
        </w:rPr>
      </w:pPr>
      <w:r w:rsidRPr="00E36F79">
        <w:rPr>
          <w:rFonts w:ascii="Times New Roman" w:hAnsi="Times New Roman"/>
          <w:b/>
          <w:color w:val="000000"/>
          <w:sz w:val="28"/>
          <w:lang w:val="ru-RU"/>
        </w:rPr>
        <w:t>Раздел 8. Механические явления.</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lastRenderedPageBreak/>
        <w:t xml:space="preserve">Сила упругости. Закон Гука. Сила трения: сила трения скольжения, сила трения покоя, другие виды трения.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A84072" w:rsidRDefault="00E36F79">
      <w:pPr>
        <w:spacing w:after="0" w:line="264" w:lineRule="exact"/>
        <w:ind w:firstLine="600"/>
        <w:jc w:val="both"/>
      </w:pPr>
      <w:r w:rsidRPr="00E36F79">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A84072" w:rsidRDefault="00E36F79">
      <w:pPr>
        <w:spacing w:after="0" w:line="264" w:lineRule="exact"/>
        <w:ind w:firstLine="600"/>
        <w:jc w:val="both"/>
      </w:pPr>
      <w:r>
        <w:rPr>
          <w:rFonts w:ascii="Times New Roman" w:hAnsi="Times New Roman"/>
          <w:b/>
          <w:i/>
          <w:color w:val="000000"/>
          <w:sz w:val="28"/>
        </w:rPr>
        <w:t>Демонстрации.</w:t>
      </w:r>
    </w:p>
    <w:p w:rsidR="00A84072" w:rsidRPr="00E36F79" w:rsidRDefault="00E36F79">
      <w:pPr>
        <w:numPr>
          <w:ilvl w:val="0"/>
          <w:numId w:val="18"/>
        </w:numPr>
        <w:spacing w:after="0" w:line="264" w:lineRule="exact"/>
        <w:jc w:val="both"/>
        <w:rPr>
          <w:lang w:val="ru-RU"/>
        </w:rPr>
      </w:pPr>
      <w:r w:rsidRPr="00E36F79">
        <w:rPr>
          <w:rFonts w:ascii="Times New Roman" w:hAnsi="Times New Roman"/>
          <w:color w:val="000000"/>
          <w:sz w:val="28"/>
          <w:lang w:val="ru-RU"/>
        </w:rPr>
        <w:t>Наблюдение механического движения тела относительно разных тел отсчёта.</w:t>
      </w:r>
    </w:p>
    <w:p w:rsidR="00A84072" w:rsidRPr="00E36F79" w:rsidRDefault="00E36F79">
      <w:pPr>
        <w:numPr>
          <w:ilvl w:val="0"/>
          <w:numId w:val="18"/>
        </w:numPr>
        <w:spacing w:after="0" w:line="264" w:lineRule="exact"/>
        <w:jc w:val="both"/>
        <w:rPr>
          <w:lang w:val="ru-RU"/>
        </w:rPr>
      </w:pPr>
      <w:r w:rsidRPr="00E36F79">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A84072" w:rsidRPr="00E36F79" w:rsidRDefault="00E36F79">
      <w:pPr>
        <w:numPr>
          <w:ilvl w:val="0"/>
          <w:numId w:val="18"/>
        </w:numPr>
        <w:spacing w:after="0" w:line="264" w:lineRule="exact"/>
        <w:jc w:val="both"/>
        <w:rPr>
          <w:lang w:val="ru-RU"/>
        </w:rPr>
      </w:pPr>
      <w:r w:rsidRPr="00E36F79">
        <w:rPr>
          <w:rFonts w:ascii="Times New Roman" w:hAnsi="Times New Roman"/>
          <w:color w:val="000000"/>
          <w:sz w:val="28"/>
          <w:lang w:val="ru-RU"/>
        </w:rPr>
        <w:t xml:space="preserve">Измерение скорости и ускорения прямолинейного движения. </w:t>
      </w:r>
    </w:p>
    <w:p w:rsidR="00A84072" w:rsidRDefault="00E36F79">
      <w:pPr>
        <w:numPr>
          <w:ilvl w:val="0"/>
          <w:numId w:val="18"/>
        </w:numPr>
        <w:spacing w:after="0" w:line="264" w:lineRule="exact"/>
        <w:jc w:val="both"/>
      </w:pPr>
      <w:r>
        <w:rPr>
          <w:rFonts w:ascii="Times New Roman" w:hAnsi="Times New Roman"/>
          <w:color w:val="000000"/>
          <w:sz w:val="28"/>
        </w:rPr>
        <w:t>Исследование признаков равноускоренного движения.</w:t>
      </w:r>
    </w:p>
    <w:p w:rsidR="00A84072" w:rsidRPr="00E36F79" w:rsidRDefault="00E36F79">
      <w:pPr>
        <w:numPr>
          <w:ilvl w:val="0"/>
          <w:numId w:val="18"/>
        </w:numPr>
        <w:spacing w:after="0" w:line="264" w:lineRule="exact"/>
        <w:jc w:val="both"/>
        <w:rPr>
          <w:lang w:val="ru-RU"/>
        </w:rPr>
      </w:pPr>
      <w:r w:rsidRPr="00E36F79">
        <w:rPr>
          <w:rFonts w:ascii="Times New Roman" w:hAnsi="Times New Roman"/>
          <w:color w:val="000000"/>
          <w:sz w:val="28"/>
          <w:lang w:val="ru-RU"/>
        </w:rPr>
        <w:t xml:space="preserve">Наблюдение движения тела по окружности. </w:t>
      </w:r>
    </w:p>
    <w:p w:rsidR="00A84072" w:rsidRPr="00E36F79" w:rsidRDefault="00E36F79">
      <w:pPr>
        <w:numPr>
          <w:ilvl w:val="0"/>
          <w:numId w:val="18"/>
        </w:numPr>
        <w:spacing w:after="0" w:line="264" w:lineRule="exact"/>
        <w:jc w:val="both"/>
        <w:rPr>
          <w:lang w:val="ru-RU"/>
        </w:rPr>
      </w:pPr>
      <w:r w:rsidRPr="00E36F79">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A84072" w:rsidRPr="00E36F79" w:rsidRDefault="00E36F79">
      <w:pPr>
        <w:numPr>
          <w:ilvl w:val="0"/>
          <w:numId w:val="18"/>
        </w:numPr>
        <w:spacing w:after="0" w:line="264" w:lineRule="exact"/>
        <w:jc w:val="both"/>
        <w:rPr>
          <w:lang w:val="ru-RU"/>
        </w:rPr>
      </w:pPr>
      <w:r w:rsidRPr="00E36F79">
        <w:rPr>
          <w:rFonts w:ascii="Times New Roman" w:hAnsi="Times New Roman"/>
          <w:color w:val="000000"/>
          <w:sz w:val="28"/>
          <w:lang w:val="ru-RU"/>
        </w:rPr>
        <w:t xml:space="preserve">Зависимость ускорения тела от массы тела и действующей на него силы. </w:t>
      </w:r>
    </w:p>
    <w:p w:rsidR="00A84072" w:rsidRPr="00E36F79" w:rsidRDefault="00E36F79">
      <w:pPr>
        <w:numPr>
          <w:ilvl w:val="0"/>
          <w:numId w:val="18"/>
        </w:numPr>
        <w:spacing w:after="0" w:line="264" w:lineRule="exact"/>
        <w:jc w:val="both"/>
        <w:rPr>
          <w:lang w:val="ru-RU"/>
        </w:rPr>
      </w:pPr>
      <w:r w:rsidRPr="00E36F79">
        <w:rPr>
          <w:rFonts w:ascii="Times New Roman" w:hAnsi="Times New Roman"/>
          <w:color w:val="000000"/>
          <w:sz w:val="28"/>
          <w:lang w:val="ru-RU"/>
        </w:rPr>
        <w:t>Наблюдение равенства сил при взаимодействии тел.</w:t>
      </w:r>
    </w:p>
    <w:p w:rsidR="00A84072" w:rsidRPr="00E36F79" w:rsidRDefault="00E36F79">
      <w:pPr>
        <w:numPr>
          <w:ilvl w:val="0"/>
          <w:numId w:val="18"/>
        </w:numPr>
        <w:spacing w:after="0" w:line="264" w:lineRule="exact"/>
        <w:jc w:val="both"/>
        <w:rPr>
          <w:lang w:val="ru-RU"/>
        </w:rPr>
      </w:pPr>
      <w:r w:rsidRPr="00E36F79">
        <w:rPr>
          <w:rFonts w:ascii="Times New Roman" w:hAnsi="Times New Roman"/>
          <w:color w:val="000000"/>
          <w:sz w:val="28"/>
          <w:lang w:val="ru-RU"/>
        </w:rPr>
        <w:t xml:space="preserve">Изменение веса тела при ускоренном движении. </w:t>
      </w:r>
    </w:p>
    <w:p w:rsidR="00A84072" w:rsidRPr="00E36F79" w:rsidRDefault="00E36F79">
      <w:pPr>
        <w:numPr>
          <w:ilvl w:val="0"/>
          <w:numId w:val="18"/>
        </w:numPr>
        <w:spacing w:after="0" w:line="264" w:lineRule="exact"/>
        <w:jc w:val="both"/>
        <w:rPr>
          <w:lang w:val="ru-RU"/>
        </w:rPr>
      </w:pPr>
      <w:r w:rsidRPr="00E36F79">
        <w:rPr>
          <w:rFonts w:ascii="Times New Roman" w:hAnsi="Times New Roman"/>
          <w:color w:val="000000"/>
          <w:sz w:val="28"/>
          <w:lang w:val="ru-RU"/>
        </w:rPr>
        <w:t xml:space="preserve">Передача импульса при взаимодействии тел. </w:t>
      </w:r>
    </w:p>
    <w:p w:rsidR="00A84072" w:rsidRPr="00E36F79" w:rsidRDefault="00E36F79">
      <w:pPr>
        <w:numPr>
          <w:ilvl w:val="0"/>
          <w:numId w:val="18"/>
        </w:numPr>
        <w:spacing w:after="0" w:line="264" w:lineRule="exact"/>
        <w:jc w:val="both"/>
        <w:rPr>
          <w:lang w:val="ru-RU"/>
        </w:rPr>
      </w:pPr>
      <w:r w:rsidRPr="00E36F79">
        <w:rPr>
          <w:rFonts w:ascii="Times New Roman" w:hAnsi="Times New Roman"/>
          <w:color w:val="000000"/>
          <w:sz w:val="28"/>
          <w:lang w:val="ru-RU"/>
        </w:rPr>
        <w:t xml:space="preserve">Преобразования энергии при взаимодействии тел. </w:t>
      </w:r>
    </w:p>
    <w:p w:rsidR="00A84072" w:rsidRPr="00E36F79" w:rsidRDefault="00E36F79">
      <w:pPr>
        <w:numPr>
          <w:ilvl w:val="0"/>
          <w:numId w:val="18"/>
        </w:numPr>
        <w:spacing w:after="0" w:line="264" w:lineRule="exact"/>
        <w:jc w:val="both"/>
        <w:rPr>
          <w:lang w:val="ru-RU"/>
        </w:rPr>
      </w:pPr>
      <w:r w:rsidRPr="00E36F79">
        <w:rPr>
          <w:rFonts w:ascii="Times New Roman" w:hAnsi="Times New Roman"/>
          <w:color w:val="000000"/>
          <w:sz w:val="28"/>
          <w:lang w:val="ru-RU"/>
        </w:rPr>
        <w:t xml:space="preserve">Сохранение импульса при неупругом взаимодействии. </w:t>
      </w:r>
    </w:p>
    <w:p w:rsidR="00A84072" w:rsidRPr="00E36F79" w:rsidRDefault="00E36F79">
      <w:pPr>
        <w:numPr>
          <w:ilvl w:val="0"/>
          <w:numId w:val="18"/>
        </w:numPr>
        <w:spacing w:after="0" w:line="264" w:lineRule="exact"/>
        <w:jc w:val="both"/>
        <w:rPr>
          <w:lang w:val="ru-RU"/>
        </w:rPr>
      </w:pPr>
      <w:r w:rsidRPr="00E36F79">
        <w:rPr>
          <w:rFonts w:ascii="Times New Roman" w:hAnsi="Times New Roman"/>
          <w:color w:val="000000"/>
          <w:sz w:val="28"/>
          <w:lang w:val="ru-RU"/>
        </w:rPr>
        <w:t xml:space="preserve">Сохранение импульса при абсолютно упругом взаимодействии. </w:t>
      </w:r>
    </w:p>
    <w:p w:rsidR="00A84072" w:rsidRDefault="00E36F79">
      <w:pPr>
        <w:numPr>
          <w:ilvl w:val="0"/>
          <w:numId w:val="18"/>
        </w:numPr>
        <w:spacing w:after="0" w:line="264" w:lineRule="exact"/>
        <w:jc w:val="both"/>
      </w:pPr>
      <w:r>
        <w:rPr>
          <w:rFonts w:ascii="Times New Roman" w:hAnsi="Times New Roman"/>
          <w:color w:val="000000"/>
          <w:sz w:val="28"/>
        </w:rPr>
        <w:t xml:space="preserve">Наблюдение реактивного движения. </w:t>
      </w:r>
    </w:p>
    <w:p w:rsidR="00A84072" w:rsidRPr="00E36F79" w:rsidRDefault="00E36F79">
      <w:pPr>
        <w:numPr>
          <w:ilvl w:val="0"/>
          <w:numId w:val="18"/>
        </w:numPr>
        <w:spacing w:after="0" w:line="264" w:lineRule="exact"/>
        <w:jc w:val="both"/>
        <w:rPr>
          <w:lang w:val="ru-RU"/>
        </w:rPr>
      </w:pPr>
      <w:r w:rsidRPr="00E36F79">
        <w:rPr>
          <w:rFonts w:ascii="Times New Roman" w:hAnsi="Times New Roman"/>
          <w:color w:val="000000"/>
          <w:sz w:val="28"/>
          <w:lang w:val="ru-RU"/>
        </w:rPr>
        <w:t xml:space="preserve">Сохранение механической энергии при свободном падении. </w:t>
      </w:r>
    </w:p>
    <w:p w:rsidR="00A84072" w:rsidRPr="00E36F79" w:rsidRDefault="00E36F79">
      <w:pPr>
        <w:numPr>
          <w:ilvl w:val="0"/>
          <w:numId w:val="18"/>
        </w:numPr>
        <w:spacing w:after="0" w:line="264" w:lineRule="exact"/>
        <w:jc w:val="both"/>
        <w:rPr>
          <w:lang w:val="ru-RU"/>
        </w:rPr>
      </w:pPr>
      <w:r w:rsidRPr="00E36F79">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A84072" w:rsidRDefault="00E36F79">
      <w:pPr>
        <w:spacing w:after="0" w:line="264" w:lineRule="exact"/>
        <w:ind w:firstLine="600"/>
        <w:jc w:val="both"/>
      </w:pPr>
      <w:r>
        <w:rPr>
          <w:rFonts w:ascii="Times New Roman" w:hAnsi="Times New Roman"/>
          <w:b/>
          <w:i/>
          <w:color w:val="000000"/>
          <w:sz w:val="28"/>
        </w:rPr>
        <w:t>Лабораторные работы и опыты.</w:t>
      </w:r>
    </w:p>
    <w:p w:rsidR="00A84072" w:rsidRPr="00E36F79" w:rsidRDefault="00E36F79">
      <w:pPr>
        <w:numPr>
          <w:ilvl w:val="0"/>
          <w:numId w:val="19"/>
        </w:numPr>
        <w:spacing w:after="0" w:line="264" w:lineRule="exact"/>
        <w:jc w:val="both"/>
        <w:rPr>
          <w:lang w:val="ru-RU"/>
        </w:rPr>
      </w:pPr>
      <w:r w:rsidRPr="00E36F79">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A84072" w:rsidRPr="00E36F79" w:rsidRDefault="00E36F79">
      <w:pPr>
        <w:numPr>
          <w:ilvl w:val="0"/>
          <w:numId w:val="19"/>
        </w:numPr>
        <w:spacing w:after="0" w:line="264" w:lineRule="exact"/>
        <w:jc w:val="both"/>
        <w:rPr>
          <w:lang w:val="ru-RU"/>
        </w:rPr>
      </w:pPr>
      <w:r w:rsidRPr="00E36F79">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A84072" w:rsidRPr="00E36F79" w:rsidRDefault="00E36F79">
      <w:pPr>
        <w:numPr>
          <w:ilvl w:val="0"/>
          <w:numId w:val="19"/>
        </w:numPr>
        <w:spacing w:after="0" w:line="264" w:lineRule="exact"/>
        <w:jc w:val="both"/>
        <w:rPr>
          <w:lang w:val="ru-RU"/>
        </w:rPr>
      </w:pPr>
      <w:r w:rsidRPr="00E36F79">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A84072" w:rsidRPr="00E36F79" w:rsidRDefault="00E36F79">
      <w:pPr>
        <w:numPr>
          <w:ilvl w:val="0"/>
          <w:numId w:val="19"/>
        </w:numPr>
        <w:spacing w:after="0" w:line="264" w:lineRule="exact"/>
        <w:jc w:val="both"/>
        <w:rPr>
          <w:lang w:val="ru-RU"/>
        </w:rPr>
      </w:pPr>
      <w:r w:rsidRPr="00E36F79">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A84072" w:rsidRPr="00E36F79" w:rsidRDefault="00E36F79">
      <w:pPr>
        <w:numPr>
          <w:ilvl w:val="0"/>
          <w:numId w:val="19"/>
        </w:numPr>
        <w:spacing w:after="0" w:line="264" w:lineRule="exact"/>
        <w:jc w:val="both"/>
        <w:rPr>
          <w:lang w:val="ru-RU"/>
        </w:rPr>
      </w:pPr>
      <w:r w:rsidRPr="00E36F79">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84072" w:rsidRPr="00E36F79" w:rsidRDefault="00E36F79">
      <w:pPr>
        <w:numPr>
          <w:ilvl w:val="0"/>
          <w:numId w:val="19"/>
        </w:numPr>
        <w:spacing w:after="0" w:line="264" w:lineRule="exact"/>
        <w:jc w:val="both"/>
        <w:rPr>
          <w:lang w:val="ru-RU"/>
        </w:rPr>
      </w:pPr>
      <w:r w:rsidRPr="00E36F79">
        <w:rPr>
          <w:rFonts w:ascii="Times New Roman" w:hAnsi="Times New Roman"/>
          <w:color w:val="000000"/>
          <w:sz w:val="28"/>
          <w:lang w:val="ru-RU"/>
        </w:rPr>
        <w:lastRenderedPageBreak/>
        <w:t xml:space="preserve">Исследование зависимости силы трения скольжения от силы нормального давления. </w:t>
      </w:r>
    </w:p>
    <w:p w:rsidR="00A84072" w:rsidRDefault="00E36F79">
      <w:pPr>
        <w:numPr>
          <w:ilvl w:val="0"/>
          <w:numId w:val="19"/>
        </w:numPr>
        <w:spacing w:after="0" w:line="264" w:lineRule="exact"/>
        <w:jc w:val="both"/>
      </w:pPr>
      <w:r>
        <w:rPr>
          <w:rFonts w:ascii="Times New Roman" w:hAnsi="Times New Roman"/>
          <w:color w:val="000000"/>
          <w:sz w:val="28"/>
        </w:rPr>
        <w:t xml:space="preserve">Определение коэффициента трения скольжения. </w:t>
      </w:r>
    </w:p>
    <w:p w:rsidR="00A84072" w:rsidRDefault="00E36F79">
      <w:pPr>
        <w:numPr>
          <w:ilvl w:val="0"/>
          <w:numId w:val="19"/>
        </w:numPr>
        <w:spacing w:after="0" w:line="264" w:lineRule="exact"/>
        <w:jc w:val="both"/>
      </w:pPr>
      <w:r>
        <w:rPr>
          <w:rFonts w:ascii="Times New Roman" w:hAnsi="Times New Roman"/>
          <w:color w:val="000000"/>
          <w:sz w:val="28"/>
        </w:rPr>
        <w:t xml:space="preserve">Определение жёсткости пружины. </w:t>
      </w:r>
    </w:p>
    <w:p w:rsidR="00A84072" w:rsidRPr="00E36F79" w:rsidRDefault="00E36F79">
      <w:pPr>
        <w:numPr>
          <w:ilvl w:val="0"/>
          <w:numId w:val="19"/>
        </w:numPr>
        <w:spacing w:after="0" w:line="264" w:lineRule="exact"/>
        <w:jc w:val="both"/>
        <w:rPr>
          <w:lang w:val="ru-RU"/>
        </w:rPr>
      </w:pPr>
      <w:r w:rsidRPr="00E36F7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84072" w:rsidRPr="00E36F79" w:rsidRDefault="00E36F79">
      <w:pPr>
        <w:numPr>
          <w:ilvl w:val="0"/>
          <w:numId w:val="19"/>
        </w:numPr>
        <w:spacing w:after="0" w:line="264" w:lineRule="exact"/>
        <w:jc w:val="both"/>
        <w:rPr>
          <w:lang w:val="ru-RU"/>
        </w:rPr>
      </w:pPr>
      <w:r w:rsidRPr="00E36F79">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A84072" w:rsidRDefault="00E36F79">
      <w:pPr>
        <w:numPr>
          <w:ilvl w:val="0"/>
          <w:numId w:val="19"/>
        </w:numPr>
        <w:spacing w:after="0" w:line="264" w:lineRule="exact"/>
        <w:jc w:val="both"/>
      </w:pPr>
      <w:r>
        <w:rPr>
          <w:rFonts w:ascii="Times New Roman" w:hAnsi="Times New Roman"/>
          <w:color w:val="000000"/>
          <w:sz w:val="28"/>
        </w:rPr>
        <w:t>Изучение закона сохранения энергии.</w:t>
      </w:r>
    </w:p>
    <w:p w:rsidR="00A84072" w:rsidRPr="00E36F79" w:rsidRDefault="00E36F79">
      <w:pPr>
        <w:spacing w:after="0" w:line="264" w:lineRule="exact"/>
        <w:ind w:firstLine="600"/>
        <w:jc w:val="both"/>
        <w:rPr>
          <w:lang w:val="ru-RU"/>
        </w:rPr>
      </w:pPr>
      <w:r w:rsidRPr="00E36F79">
        <w:rPr>
          <w:rFonts w:ascii="Times New Roman" w:hAnsi="Times New Roman"/>
          <w:b/>
          <w:color w:val="000000"/>
          <w:sz w:val="28"/>
          <w:lang w:val="ru-RU"/>
        </w:rPr>
        <w:t>Раздел 9. Механические колебания и волны.</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A84072" w:rsidRDefault="00E36F79">
      <w:pPr>
        <w:spacing w:after="0" w:line="264" w:lineRule="exact"/>
        <w:ind w:firstLine="600"/>
        <w:jc w:val="both"/>
      </w:pPr>
      <w:r>
        <w:rPr>
          <w:rFonts w:ascii="Times New Roman" w:hAnsi="Times New Roman"/>
          <w:b/>
          <w:i/>
          <w:color w:val="000000"/>
          <w:sz w:val="28"/>
        </w:rPr>
        <w:t>Демонстрации.</w:t>
      </w:r>
    </w:p>
    <w:p w:rsidR="00A84072" w:rsidRPr="00E36F79" w:rsidRDefault="00E36F79">
      <w:pPr>
        <w:numPr>
          <w:ilvl w:val="0"/>
          <w:numId w:val="20"/>
        </w:numPr>
        <w:spacing w:after="0" w:line="264" w:lineRule="exact"/>
        <w:jc w:val="both"/>
        <w:rPr>
          <w:lang w:val="ru-RU"/>
        </w:rPr>
      </w:pPr>
      <w:r w:rsidRPr="00E36F79">
        <w:rPr>
          <w:rFonts w:ascii="Times New Roman" w:hAnsi="Times New Roman"/>
          <w:color w:val="000000"/>
          <w:sz w:val="28"/>
          <w:lang w:val="ru-RU"/>
        </w:rPr>
        <w:t xml:space="preserve">Наблюдение колебаний тел под действием силы тяжести и силы упругости. </w:t>
      </w:r>
    </w:p>
    <w:p w:rsidR="00A84072" w:rsidRPr="00E36F79" w:rsidRDefault="00E36F79">
      <w:pPr>
        <w:numPr>
          <w:ilvl w:val="0"/>
          <w:numId w:val="20"/>
        </w:numPr>
        <w:spacing w:after="0" w:line="264" w:lineRule="exact"/>
        <w:jc w:val="both"/>
        <w:rPr>
          <w:lang w:val="ru-RU"/>
        </w:rPr>
      </w:pPr>
      <w:r w:rsidRPr="00E36F79">
        <w:rPr>
          <w:rFonts w:ascii="Times New Roman" w:hAnsi="Times New Roman"/>
          <w:color w:val="000000"/>
          <w:sz w:val="28"/>
          <w:lang w:val="ru-RU"/>
        </w:rPr>
        <w:t>Наблюдение колебаний груза на нити и на пружине.</w:t>
      </w:r>
    </w:p>
    <w:p w:rsidR="00A84072" w:rsidRPr="00E36F79" w:rsidRDefault="00E36F79">
      <w:pPr>
        <w:numPr>
          <w:ilvl w:val="0"/>
          <w:numId w:val="20"/>
        </w:numPr>
        <w:spacing w:after="0" w:line="264" w:lineRule="exact"/>
        <w:jc w:val="both"/>
        <w:rPr>
          <w:lang w:val="ru-RU"/>
        </w:rPr>
      </w:pPr>
      <w:r w:rsidRPr="00E36F79">
        <w:rPr>
          <w:rFonts w:ascii="Times New Roman" w:hAnsi="Times New Roman"/>
          <w:color w:val="000000"/>
          <w:sz w:val="28"/>
          <w:lang w:val="ru-RU"/>
        </w:rPr>
        <w:t xml:space="preserve">Наблюдение вынужденных колебаний и резонанса. </w:t>
      </w:r>
    </w:p>
    <w:p w:rsidR="00A84072" w:rsidRPr="00E36F79" w:rsidRDefault="00E36F79">
      <w:pPr>
        <w:numPr>
          <w:ilvl w:val="0"/>
          <w:numId w:val="20"/>
        </w:numPr>
        <w:spacing w:after="0" w:line="264" w:lineRule="exact"/>
        <w:jc w:val="both"/>
        <w:rPr>
          <w:lang w:val="ru-RU"/>
        </w:rPr>
      </w:pPr>
      <w:r w:rsidRPr="00E36F79">
        <w:rPr>
          <w:rFonts w:ascii="Times New Roman" w:hAnsi="Times New Roman"/>
          <w:color w:val="000000"/>
          <w:sz w:val="28"/>
          <w:lang w:val="ru-RU"/>
        </w:rPr>
        <w:t xml:space="preserve">Распространение продольных и поперечных волн (на модели). </w:t>
      </w:r>
    </w:p>
    <w:p w:rsidR="00A84072" w:rsidRPr="00E36F79" w:rsidRDefault="00E36F79">
      <w:pPr>
        <w:numPr>
          <w:ilvl w:val="0"/>
          <w:numId w:val="20"/>
        </w:numPr>
        <w:spacing w:after="0" w:line="264" w:lineRule="exact"/>
        <w:jc w:val="both"/>
        <w:rPr>
          <w:lang w:val="ru-RU"/>
        </w:rPr>
      </w:pPr>
      <w:r w:rsidRPr="00E36F79">
        <w:rPr>
          <w:rFonts w:ascii="Times New Roman" w:hAnsi="Times New Roman"/>
          <w:color w:val="000000"/>
          <w:sz w:val="28"/>
          <w:lang w:val="ru-RU"/>
        </w:rPr>
        <w:t xml:space="preserve">Наблюдение зависимости высоты звука от частоты. </w:t>
      </w:r>
    </w:p>
    <w:p w:rsidR="00A84072" w:rsidRDefault="00E36F79">
      <w:pPr>
        <w:numPr>
          <w:ilvl w:val="0"/>
          <w:numId w:val="20"/>
        </w:numPr>
        <w:spacing w:after="0" w:line="264" w:lineRule="exact"/>
        <w:jc w:val="both"/>
      </w:pPr>
      <w:r>
        <w:rPr>
          <w:rFonts w:ascii="Times New Roman" w:hAnsi="Times New Roman"/>
          <w:color w:val="000000"/>
          <w:sz w:val="28"/>
        </w:rPr>
        <w:t xml:space="preserve">Акустический резонанс. </w:t>
      </w:r>
    </w:p>
    <w:p w:rsidR="00A84072" w:rsidRDefault="00E36F79">
      <w:pPr>
        <w:spacing w:after="0" w:line="264" w:lineRule="exact"/>
        <w:ind w:firstLine="600"/>
        <w:jc w:val="both"/>
      </w:pPr>
      <w:r>
        <w:rPr>
          <w:rFonts w:ascii="Times New Roman" w:hAnsi="Times New Roman"/>
          <w:b/>
          <w:i/>
          <w:color w:val="000000"/>
          <w:sz w:val="28"/>
        </w:rPr>
        <w:t>Лабораторные работы и опыты.</w:t>
      </w:r>
    </w:p>
    <w:p w:rsidR="00A84072" w:rsidRPr="00E36F79" w:rsidRDefault="00E36F79">
      <w:pPr>
        <w:numPr>
          <w:ilvl w:val="0"/>
          <w:numId w:val="21"/>
        </w:numPr>
        <w:spacing w:after="0" w:line="264" w:lineRule="exact"/>
        <w:jc w:val="both"/>
        <w:rPr>
          <w:lang w:val="ru-RU"/>
        </w:rPr>
      </w:pPr>
      <w:r w:rsidRPr="00E36F79">
        <w:rPr>
          <w:rFonts w:ascii="Times New Roman" w:hAnsi="Times New Roman"/>
          <w:color w:val="000000"/>
          <w:sz w:val="28"/>
          <w:lang w:val="ru-RU"/>
        </w:rPr>
        <w:t xml:space="preserve">Определение частоты и периода колебаний математического маятника. </w:t>
      </w:r>
    </w:p>
    <w:p w:rsidR="00A84072" w:rsidRPr="00E36F79" w:rsidRDefault="00E36F79">
      <w:pPr>
        <w:numPr>
          <w:ilvl w:val="0"/>
          <w:numId w:val="21"/>
        </w:numPr>
        <w:spacing w:after="0" w:line="264" w:lineRule="exact"/>
        <w:jc w:val="both"/>
        <w:rPr>
          <w:lang w:val="ru-RU"/>
        </w:rPr>
      </w:pPr>
      <w:r w:rsidRPr="00E36F79">
        <w:rPr>
          <w:rFonts w:ascii="Times New Roman" w:hAnsi="Times New Roman"/>
          <w:color w:val="000000"/>
          <w:sz w:val="28"/>
          <w:lang w:val="ru-RU"/>
        </w:rPr>
        <w:t>Определение частоты и периода колебаний пружинного маятника.</w:t>
      </w:r>
    </w:p>
    <w:p w:rsidR="00A84072" w:rsidRPr="00E36F79" w:rsidRDefault="00E36F79">
      <w:pPr>
        <w:numPr>
          <w:ilvl w:val="0"/>
          <w:numId w:val="21"/>
        </w:numPr>
        <w:spacing w:after="0" w:line="264" w:lineRule="exact"/>
        <w:jc w:val="both"/>
        <w:rPr>
          <w:lang w:val="ru-RU"/>
        </w:rPr>
      </w:pPr>
      <w:r w:rsidRPr="00E36F79">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A84072" w:rsidRPr="00E36F79" w:rsidRDefault="00E36F79">
      <w:pPr>
        <w:numPr>
          <w:ilvl w:val="0"/>
          <w:numId w:val="21"/>
        </w:numPr>
        <w:spacing w:after="0" w:line="264" w:lineRule="exact"/>
        <w:jc w:val="both"/>
        <w:rPr>
          <w:lang w:val="ru-RU"/>
        </w:rPr>
      </w:pPr>
      <w:r w:rsidRPr="00E36F79">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A84072" w:rsidRPr="00E36F79" w:rsidRDefault="00E36F79">
      <w:pPr>
        <w:numPr>
          <w:ilvl w:val="0"/>
          <w:numId w:val="21"/>
        </w:numPr>
        <w:spacing w:after="0" w:line="264" w:lineRule="exact"/>
        <w:jc w:val="both"/>
        <w:rPr>
          <w:lang w:val="ru-RU"/>
        </w:rPr>
      </w:pPr>
      <w:r w:rsidRPr="00E36F79">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A84072" w:rsidRPr="00E36F79" w:rsidRDefault="00E36F79">
      <w:pPr>
        <w:numPr>
          <w:ilvl w:val="0"/>
          <w:numId w:val="21"/>
        </w:numPr>
        <w:spacing w:after="0" w:line="264" w:lineRule="exact"/>
        <w:jc w:val="both"/>
        <w:rPr>
          <w:lang w:val="ru-RU"/>
        </w:rPr>
      </w:pPr>
      <w:r w:rsidRPr="00E36F79">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A84072" w:rsidRDefault="00E36F79">
      <w:pPr>
        <w:numPr>
          <w:ilvl w:val="0"/>
          <w:numId w:val="21"/>
        </w:numPr>
        <w:spacing w:after="0" w:line="264" w:lineRule="exact"/>
        <w:jc w:val="both"/>
      </w:pPr>
      <w:r>
        <w:rPr>
          <w:rFonts w:ascii="Times New Roman" w:hAnsi="Times New Roman"/>
          <w:color w:val="000000"/>
          <w:sz w:val="28"/>
        </w:rPr>
        <w:t xml:space="preserve">Измерение ускорения свободного падения. </w:t>
      </w:r>
    </w:p>
    <w:p w:rsidR="00A84072" w:rsidRPr="00E36F79" w:rsidRDefault="00E36F79">
      <w:pPr>
        <w:spacing w:after="0" w:line="264" w:lineRule="exact"/>
        <w:ind w:firstLine="600"/>
        <w:jc w:val="both"/>
        <w:rPr>
          <w:lang w:val="ru-RU"/>
        </w:rPr>
      </w:pPr>
      <w:r w:rsidRPr="00E36F79">
        <w:rPr>
          <w:rFonts w:ascii="Times New Roman" w:hAnsi="Times New Roman"/>
          <w:b/>
          <w:color w:val="000000"/>
          <w:sz w:val="28"/>
          <w:lang w:val="ru-RU"/>
        </w:rPr>
        <w:t>Раздел 10. Электромагнитное поле и электромагнитные волны.</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Электромагнитная природа света. Скорость света. Волновые свойства света. </w:t>
      </w:r>
    </w:p>
    <w:p w:rsidR="00A84072" w:rsidRDefault="00E36F79">
      <w:pPr>
        <w:spacing w:after="0" w:line="264" w:lineRule="exact"/>
        <w:ind w:firstLine="600"/>
        <w:jc w:val="both"/>
      </w:pPr>
      <w:r>
        <w:rPr>
          <w:rFonts w:ascii="Times New Roman" w:hAnsi="Times New Roman"/>
          <w:b/>
          <w:i/>
          <w:color w:val="000000"/>
          <w:sz w:val="28"/>
        </w:rPr>
        <w:t>Демонстрации.</w:t>
      </w:r>
    </w:p>
    <w:p w:rsidR="00A84072" w:rsidRDefault="00E36F79">
      <w:pPr>
        <w:numPr>
          <w:ilvl w:val="0"/>
          <w:numId w:val="22"/>
        </w:numPr>
        <w:spacing w:after="0" w:line="264" w:lineRule="exact"/>
        <w:jc w:val="both"/>
      </w:pPr>
      <w:r>
        <w:rPr>
          <w:rFonts w:ascii="Times New Roman" w:hAnsi="Times New Roman"/>
          <w:color w:val="000000"/>
          <w:sz w:val="28"/>
        </w:rPr>
        <w:t xml:space="preserve">Свойства электромагнитных волн. </w:t>
      </w:r>
    </w:p>
    <w:p w:rsidR="00A84072" w:rsidRDefault="00E36F79">
      <w:pPr>
        <w:numPr>
          <w:ilvl w:val="0"/>
          <w:numId w:val="22"/>
        </w:numPr>
        <w:spacing w:after="0" w:line="264" w:lineRule="exact"/>
        <w:jc w:val="both"/>
      </w:pPr>
      <w:r>
        <w:rPr>
          <w:rFonts w:ascii="Times New Roman" w:hAnsi="Times New Roman"/>
          <w:color w:val="000000"/>
          <w:sz w:val="28"/>
        </w:rPr>
        <w:t xml:space="preserve">Волновые свойства света. </w:t>
      </w:r>
    </w:p>
    <w:p w:rsidR="00A84072" w:rsidRDefault="00E36F79">
      <w:pPr>
        <w:spacing w:after="0" w:line="264" w:lineRule="exact"/>
        <w:ind w:firstLine="600"/>
        <w:jc w:val="both"/>
      </w:pPr>
      <w:r>
        <w:rPr>
          <w:rFonts w:ascii="Times New Roman" w:hAnsi="Times New Roman"/>
          <w:b/>
          <w:i/>
          <w:color w:val="000000"/>
          <w:sz w:val="28"/>
        </w:rPr>
        <w:t>Лабораторные работы и опыты.</w:t>
      </w:r>
    </w:p>
    <w:p w:rsidR="00A84072" w:rsidRPr="00E36F79" w:rsidRDefault="00E36F79">
      <w:pPr>
        <w:numPr>
          <w:ilvl w:val="0"/>
          <w:numId w:val="23"/>
        </w:numPr>
        <w:spacing w:after="0" w:line="264" w:lineRule="exact"/>
        <w:jc w:val="both"/>
        <w:rPr>
          <w:lang w:val="ru-RU"/>
        </w:rPr>
      </w:pPr>
      <w:r w:rsidRPr="00E36F79">
        <w:rPr>
          <w:rFonts w:ascii="Times New Roman" w:hAnsi="Times New Roman"/>
          <w:color w:val="000000"/>
          <w:sz w:val="28"/>
          <w:lang w:val="ru-RU"/>
        </w:rPr>
        <w:lastRenderedPageBreak/>
        <w:t xml:space="preserve">Изучение свойств электромагнитных волн с помощью мобильного телефона. </w:t>
      </w:r>
    </w:p>
    <w:p w:rsidR="00A84072" w:rsidRPr="00E36F79" w:rsidRDefault="00E36F79">
      <w:pPr>
        <w:spacing w:after="0" w:line="264" w:lineRule="exact"/>
        <w:ind w:firstLine="600"/>
        <w:jc w:val="both"/>
        <w:rPr>
          <w:lang w:val="ru-RU"/>
        </w:rPr>
      </w:pPr>
      <w:r w:rsidRPr="00E36F79">
        <w:rPr>
          <w:rFonts w:ascii="Times New Roman" w:hAnsi="Times New Roman"/>
          <w:b/>
          <w:color w:val="000000"/>
          <w:sz w:val="28"/>
          <w:lang w:val="ru-RU"/>
        </w:rPr>
        <w:t>Раздел 11. Световые явления.</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84072" w:rsidRDefault="00E36F79">
      <w:pPr>
        <w:spacing w:after="0" w:line="264" w:lineRule="exact"/>
        <w:ind w:firstLine="600"/>
        <w:jc w:val="both"/>
      </w:pPr>
      <w:r w:rsidRPr="00E36F79">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A84072" w:rsidRDefault="00E36F79">
      <w:pPr>
        <w:spacing w:after="0" w:line="264" w:lineRule="exact"/>
        <w:ind w:firstLine="600"/>
        <w:jc w:val="both"/>
      </w:pPr>
      <w:r>
        <w:rPr>
          <w:rFonts w:ascii="Times New Roman" w:hAnsi="Times New Roman"/>
          <w:b/>
          <w:i/>
          <w:color w:val="000000"/>
          <w:sz w:val="28"/>
        </w:rPr>
        <w:t>Демонстрации.</w:t>
      </w:r>
    </w:p>
    <w:p w:rsidR="00A84072" w:rsidRDefault="00E36F79">
      <w:pPr>
        <w:numPr>
          <w:ilvl w:val="0"/>
          <w:numId w:val="24"/>
        </w:numPr>
        <w:spacing w:after="0" w:line="264" w:lineRule="exact"/>
        <w:jc w:val="both"/>
      </w:pPr>
      <w:r>
        <w:rPr>
          <w:rFonts w:ascii="Times New Roman" w:hAnsi="Times New Roman"/>
          <w:color w:val="000000"/>
          <w:sz w:val="28"/>
        </w:rPr>
        <w:t>Прямолинейное распространение света.</w:t>
      </w:r>
    </w:p>
    <w:p w:rsidR="00A84072" w:rsidRDefault="00E36F79">
      <w:pPr>
        <w:numPr>
          <w:ilvl w:val="0"/>
          <w:numId w:val="24"/>
        </w:numPr>
        <w:spacing w:after="0" w:line="264" w:lineRule="exact"/>
        <w:jc w:val="both"/>
      </w:pPr>
      <w:r>
        <w:rPr>
          <w:rFonts w:ascii="Times New Roman" w:hAnsi="Times New Roman"/>
          <w:color w:val="000000"/>
          <w:sz w:val="28"/>
        </w:rPr>
        <w:t>Отражение света.</w:t>
      </w:r>
    </w:p>
    <w:p w:rsidR="00A84072" w:rsidRPr="00E36F79" w:rsidRDefault="00E36F79">
      <w:pPr>
        <w:numPr>
          <w:ilvl w:val="0"/>
          <w:numId w:val="24"/>
        </w:numPr>
        <w:spacing w:after="0" w:line="264" w:lineRule="exact"/>
        <w:jc w:val="both"/>
        <w:rPr>
          <w:lang w:val="ru-RU"/>
        </w:rPr>
      </w:pPr>
      <w:r w:rsidRPr="00E36F79">
        <w:rPr>
          <w:rFonts w:ascii="Times New Roman" w:hAnsi="Times New Roman"/>
          <w:color w:val="000000"/>
          <w:sz w:val="28"/>
          <w:lang w:val="ru-RU"/>
        </w:rPr>
        <w:t>Получение изображений в плоском, вогнутом и выпуклом зеркалах.</w:t>
      </w:r>
    </w:p>
    <w:p w:rsidR="00A84072" w:rsidRDefault="00E36F79">
      <w:pPr>
        <w:numPr>
          <w:ilvl w:val="0"/>
          <w:numId w:val="24"/>
        </w:numPr>
        <w:spacing w:after="0" w:line="264" w:lineRule="exact"/>
        <w:jc w:val="both"/>
      </w:pPr>
      <w:r>
        <w:rPr>
          <w:rFonts w:ascii="Times New Roman" w:hAnsi="Times New Roman"/>
          <w:color w:val="000000"/>
          <w:sz w:val="28"/>
        </w:rPr>
        <w:t>Преломление света.</w:t>
      </w:r>
    </w:p>
    <w:p w:rsidR="00A84072" w:rsidRDefault="00E36F79">
      <w:pPr>
        <w:numPr>
          <w:ilvl w:val="0"/>
          <w:numId w:val="24"/>
        </w:numPr>
        <w:spacing w:after="0" w:line="264" w:lineRule="exact"/>
        <w:jc w:val="both"/>
      </w:pPr>
      <w:r>
        <w:rPr>
          <w:rFonts w:ascii="Times New Roman" w:hAnsi="Times New Roman"/>
          <w:color w:val="000000"/>
          <w:sz w:val="28"/>
        </w:rPr>
        <w:t>Оптический световод.</w:t>
      </w:r>
    </w:p>
    <w:p w:rsidR="00A84072" w:rsidRPr="00E36F79" w:rsidRDefault="00E36F79">
      <w:pPr>
        <w:numPr>
          <w:ilvl w:val="0"/>
          <w:numId w:val="24"/>
        </w:numPr>
        <w:spacing w:after="0" w:line="264" w:lineRule="exact"/>
        <w:jc w:val="both"/>
        <w:rPr>
          <w:lang w:val="ru-RU"/>
        </w:rPr>
      </w:pPr>
      <w:r w:rsidRPr="00E36F79">
        <w:rPr>
          <w:rFonts w:ascii="Times New Roman" w:hAnsi="Times New Roman"/>
          <w:color w:val="000000"/>
          <w:sz w:val="28"/>
          <w:lang w:val="ru-RU"/>
        </w:rPr>
        <w:t>Ход лучей в собирающей линзе.</w:t>
      </w:r>
    </w:p>
    <w:p w:rsidR="00A84072" w:rsidRPr="00E36F79" w:rsidRDefault="00E36F79">
      <w:pPr>
        <w:numPr>
          <w:ilvl w:val="0"/>
          <w:numId w:val="24"/>
        </w:numPr>
        <w:spacing w:after="0" w:line="264" w:lineRule="exact"/>
        <w:jc w:val="both"/>
        <w:rPr>
          <w:lang w:val="ru-RU"/>
        </w:rPr>
      </w:pPr>
      <w:r w:rsidRPr="00E36F79">
        <w:rPr>
          <w:rFonts w:ascii="Times New Roman" w:hAnsi="Times New Roman"/>
          <w:color w:val="000000"/>
          <w:sz w:val="28"/>
          <w:lang w:val="ru-RU"/>
        </w:rPr>
        <w:t>Ход лучей в рассеивающей линзе.</w:t>
      </w:r>
    </w:p>
    <w:p w:rsidR="00A84072" w:rsidRPr="00E36F79" w:rsidRDefault="00E36F79">
      <w:pPr>
        <w:numPr>
          <w:ilvl w:val="0"/>
          <w:numId w:val="24"/>
        </w:numPr>
        <w:spacing w:after="0" w:line="264" w:lineRule="exact"/>
        <w:jc w:val="both"/>
        <w:rPr>
          <w:lang w:val="ru-RU"/>
        </w:rPr>
      </w:pPr>
      <w:r w:rsidRPr="00E36F79">
        <w:rPr>
          <w:rFonts w:ascii="Times New Roman" w:hAnsi="Times New Roman"/>
          <w:color w:val="000000"/>
          <w:sz w:val="28"/>
          <w:lang w:val="ru-RU"/>
        </w:rPr>
        <w:t>Получение изображений с помощью линз.</w:t>
      </w:r>
    </w:p>
    <w:p w:rsidR="00A84072" w:rsidRPr="00E36F79" w:rsidRDefault="00E36F79">
      <w:pPr>
        <w:numPr>
          <w:ilvl w:val="0"/>
          <w:numId w:val="24"/>
        </w:numPr>
        <w:spacing w:after="0" w:line="264" w:lineRule="exact"/>
        <w:jc w:val="both"/>
        <w:rPr>
          <w:lang w:val="ru-RU"/>
        </w:rPr>
      </w:pPr>
      <w:r w:rsidRPr="00E36F79">
        <w:rPr>
          <w:rFonts w:ascii="Times New Roman" w:hAnsi="Times New Roman"/>
          <w:color w:val="000000"/>
          <w:sz w:val="28"/>
          <w:lang w:val="ru-RU"/>
        </w:rPr>
        <w:t>Принцип действия фотоаппарата, микроскопа и телескопа.</w:t>
      </w:r>
    </w:p>
    <w:p w:rsidR="00A84072" w:rsidRDefault="00E36F79">
      <w:pPr>
        <w:numPr>
          <w:ilvl w:val="0"/>
          <w:numId w:val="24"/>
        </w:numPr>
        <w:spacing w:after="0" w:line="264" w:lineRule="exact"/>
        <w:jc w:val="both"/>
      </w:pPr>
      <w:r>
        <w:rPr>
          <w:rFonts w:ascii="Times New Roman" w:hAnsi="Times New Roman"/>
          <w:color w:val="000000"/>
          <w:sz w:val="28"/>
        </w:rPr>
        <w:t>Модель глаза.</w:t>
      </w:r>
    </w:p>
    <w:p w:rsidR="00A84072" w:rsidRPr="00E36F79" w:rsidRDefault="00E36F79">
      <w:pPr>
        <w:numPr>
          <w:ilvl w:val="0"/>
          <w:numId w:val="24"/>
        </w:numPr>
        <w:spacing w:after="0" w:line="264" w:lineRule="exact"/>
        <w:jc w:val="both"/>
        <w:rPr>
          <w:lang w:val="ru-RU"/>
        </w:rPr>
      </w:pPr>
      <w:r w:rsidRPr="00E36F79">
        <w:rPr>
          <w:rFonts w:ascii="Times New Roman" w:hAnsi="Times New Roman"/>
          <w:color w:val="000000"/>
          <w:sz w:val="28"/>
          <w:lang w:val="ru-RU"/>
        </w:rPr>
        <w:t>Разложение белого света в спектр.</w:t>
      </w:r>
    </w:p>
    <w:p w:rsidR="00A84072" w:rsidRPr="00E36F79" w:rsidRDefault="00E36F79">
      <w:pPr>
        <w:numPr>
          <w:ilvl w:val="0"/>
          <w:numId w:val="24"/>
        </w:numPr>
        <w:spacing w:after="0" w:line="264" w:lineRule="exact"/>
        <w:jc w:val="both"/>
        <w:rPr>
          <w:lang w:val="ru-RU"/>
        </w:rPr>
      </w:pPr>
      <w:r w:rsidRPr="00E36F79">
        <w:rPr>
          <w:rFonts w:ascii="Times New Roman" w:hAnsi="Times New Roman"/>
          <w:color w:val="000000"/>
          <w:sz w:val="28"/>
          <w:lang w:val="ru-RU"/>
        </w:rPr>
        <w:t>Получение белого света при сложении света разных цветов.</w:t>
      </w:r>
    </w:p>
    <w:p w:rsidR="00A84072" w:rsidRDefault="00E36F79">
      <w:pPr>
        <w:spacing w:after="0" w:line="264" w:lineRule="exact"/>
        <w:ind w:firstLine="600"/>
        <w:jc w:val="both"/>
      </w:pPr>
      <w:r>
        <w:rPr>
          <w:rFonts w:ascii="Times New Roman" w:hAnsi="Times New Roman"/>
          <w:b/>
          <w:i/>
          <w:color w:val="000000"/>
          <w:sz w:val="28"/>
        </w:rPr>
        <w:t>Лабораторные работы и опыты.</w:t>
      </w:r>
    </w:p>
    <w:p w:rsidR="00A84072" w:rsidRPr="00E36F79" w:rsidRDefault="00E36F79">
      <w:pPr>
        <w:numPr>
          <w:ilvl w:val="0"/>
          <w:numId w:val="25"/>
        </w:numPr>
        <w:spacing w:after="0" w:line="264" w:lineRule="exact"/>
        <w:jc w:val="both"/>
        <w:rPr>
          <w:lang w:val="ru-RU"/>
        </w:rPr>
      </w:pPr>
      <w:r w:rsidRPr="00E36F79">
        <w:rPr>
          <w:rFonts w:ascii="Times New Roman" w:hAnsi="Times New Roman"/>
          <w:color w:val="000000"/>
          <w:sz w:val="28"/>
          <w:lang w:val="ru-RU"/>
        </w:rPr>
        <w:t>Исследование зависимости угла отражения светового луча от угла падения.</w:t>
      </w:r>
    </w:p>
    <w:p w:rsidR="00A84072" w:rsidRPr="00E36F79" w:rsidRDefault="00E36F79">
      <w:pPr>
        <w:numPr>
          <w:ilvl w:val="0"/>
          <w:numId w:val="25"/>
        </w:numPr>
        <w:spacing w:after="0" w:line="264" w:lineRule="exact"/>
        <w:jc w:val="both"/>
        <w:rPr>
          <w:lang w:val="ru-RU"/>
        </w:rPr>
      </w:pPr>
      <w:r w:rsidRPr="00E36F79">
        <w:rPr>
          <w:rFonts w:ascii="Times New Roman" w:hAnsi="Times New Roman"/>
          <w:color w:val="000000"/>
          <w:sz w:val="28"/>
          <w:lang w:val="ru-RU"/>
        </w:rPr>
        <w:t>Изучение характеристик изображения предмета в плоском зеркале.</w:t>
      </w:r>
    </w:p>
    <w:p w:rsidR="00A84072" w:rsidRPr="00E36F79" w:rsidRDefault="00E36F79">
      <w:pPr>
        <w:numPr>
          <w:ilvl w:val="0"/>
          <w:numId w:val="25"/>
        </w:numPr>
        <w:spacing w:after="0" w:line="264" w:lineRule="exact"/>
        <w:jc w:val="both"/>
        <w:rPr>
          <w:lang w:val="ru-RU"/>
        </w:rPr>
      </w:pPr>
      <w:r w:rsidRPr="00E36F79">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A84072" w:rsidRPr="00E36F79" w:rsidRDefault="00E36F79">
      <w:pPr>
        <w:numPr>
          <w:ilvl w:val="0"/>
          <w:numId w:val="25"/>
        </w:numPr>
        <w:spacing w:after="0" w:line="264" w:lineRule="exact"/>
        <w:jc w:val="both"/>
        <w:rPr>
          <w:lang w:val="ru-RU"/>
        </w:rPr>
      </w:pPr>
      <w:r w:rsidRPr="00E36F79">
        <w:rPr>
          <w:rFonts w:ascii="Times New Roman" w:hAnsi="Times New Roman"/>
          <w:color w:val="000000"/>
          <w:sz w:val="28"/>
          <w:lang w:val="ru-RU"/>
        </w:rPr>
        <w:t>Получение изображений с помощью собирающей линзы.</w:t>
      </w:r>
    </w:p>
    <w:p w:rsidR="00A84072" w:rsidRPr="00E36F79" w:rsidRDefault="00E36F79">
      <w:pPr>
        <w:numPr>
          <w:ilvl w:val="0"/>
          <w:numId w:val="25"/>
        </w:numPr>
        <w:spacing w:after="0" w:line="264" w:lineRule="exact"/>
        <w:jc w:val="both"/>
        <w:rPr>
          <w:lang w:val="ru-RU"/>
        </w:rPr>
      </w:pPr>
      <w:r w:rsidRPr="00E36F79">
        <w:rPr>
          <w:rFonts w:ascii="Times New Roman" w:hAnsi="Times New Roman"/>
          <w:color w:val="000000"/>
          <w:sz w:val="28"/>
          <w:lang w:val="ru-RU"/>
        </w:rPr>
        <w:t>Определение фокусного расстояния и оптической силы собирающей линзы.</w:t>
      </w:r>
    </w:p>
    <w:p w:rsidR="00A84072" w:rsidRPr="00E36F79" w:rsidRDefault="00E36F79">
      <w:pPr>
        <w:numPr>
          <w:ilvl w:val="0"/>
          <w:numId w:val="25"/>
        </w:numPr>
        <w:spacing w:after="0" w:line="264" w:lineRule="exact"/>
        <w:jc w:val="both"/>
        <w:rPr>
          <w:lang w:val="ru-RU"/>
        </w:rPr>
      </w:pPr>
      <w:r w:rsidRPr="00E36F79">
        <w:rPr>
          <w:rFonts w:ascii="Times New Roman" w:hAnsi="Times New Roman"/>
          <w:color w:val="000000"/>
          <w:sz w:val="28"/>
          <w:lang w:val="ru-RU"/>
        </w:rPr>
        <w:t>Опыты по разложению белого света в спектр.</w:t>
      </w:r>
    </w:p>
    <w:p w:rsidR="00A84072" w:rsidRPr="00E36F79" w:rsidRDefault="00E36F79">
      <w:pPr>
        <w:numPr>
          <w:ilvl w:val="0"/>
          <w:numId w:val="25"/>
        </w:numPr>
        <w:spacing w:after="0" w:line="264" w:lineRule="exact"/>
        <w:jc w:val="both"/>
        <w:rPr>
          <w:lang w:val="ru-RU"/>
        </w:rPr>
      </w:pPr>
      <w:r w:rsidRPr="00E36F79">
        <w:rPr>
          <w:rFonts w:ascii="Times New Roman" w:hAnsi="Times New Roman"/>
          <w:color w:val="000000"/>
          <w:sz w:val="28"/>
          <w:lang w:val="ru-RU"/>
        </w:rPr>
        <w:t>Опыты по восприятию цвета предметов при их наблюдении через цветовые фильтры.</w:t>
      </w:r>
    </w:p>
    <w:p w:rsidR="00A84072" w:rsidRPr="00E36F79" w:rsidRDefault="00E36F79">
      <w:pPr>
        <w:spacing w:after="0" w:line="264" w:lineRule="exact"/>
        <w:ind w:firstLine="600"/>
        <w:jc w:val="both"/>
        <w:rPr>
          <w:lang w:val="ru-RU"/>
        </w:rPr>
      </w:pPr>
      <w:r w:rsidRPr="00E36F79">
        <w:rPr>
          <w:rFonts w:ascii="Times New Roman" w:hAnsi="Times New Roman"/>
          <w:b/>
          <w:color w:val="000000"/>
          <w:sz w:val="28"/>
          <w:lang w:val="ru-RU"/>
        </w:rPr>
        <w:t>Раздел 12. Квантовые явления.</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Радиоактивность. Альфа</w:t>
      </w:r>
      <w:r w:rsidRPr="00E36F79">
        <w:rPr>
          <w:rFonts w:ascii="Times New Roman" w:hAnsi="Times New Roman"/>
          <w:color w:val="000000"/>
          <w:sz w:val="28"/>
          <w:lang w:val="ru-RU"/>
        </w:rPr>
        <w:softHyphen/>
        <w:t>,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Ядерная энергетика. Действия радиоактивных излучений на живые организмы.</w:t>
      </w:r>
    </w:p>
    <w:p w:rsidR="00A84072" w:rsidRDefault="00E36F79">
      <w:pPr>
        <w:spacing w:after="0" w:line="264" w:lineRule="exact"/>
        <w:ind w:firstLine="600"/>
        <w:jc w:val="both"/>
      </w:pPr>
      <w:r>
        <w:rPr>
          <w:rFonts w:ascii="Times New Roman" w:hAnsi="Times New Roman"/>
          <w:b/>
          <w:i/>
          <w:color w:val="000000"/>
          <w:sz w:val="28"/>
        </w:rPr>
        <w:lastRenderedPageBreak/>
        <w:t>Демонстрации.</w:t>
      </w:r>
    </w:p>
    <w:p w:rsidR="00A84072" w:rsidRDefault="00E36F79">
      <w:pPr>
        <w:numPr>
          <w:ilvl w:val="0"/>
          <w:numId w:val="26"/>
        </w:numPr>
        <w:spacing w:after="0" w:line="264" w:lineRule="exact"/>
        <w:jc w:val="both"/>
      </w:pPr>
      <w:r>
        <w:rPr>
          <w:rFonts w:ascii="Times New Roman" w:hAnsi="Times New Roman"/>
          <w:color w:val="000000"/>
          <w:sz w:val="28"/>
        </w:rPr>
        <w:t>Спектры излучения и поглощения.</w:t>
      </w:r>
    </w:p>
    <w:p w:rsidR="00A84072" w:rsidRDefault="00E36F79">
      <w:pPr>
        <w:numPr>
          <w:ilvl w:val="0"/>
          <w:numId w:val="26"/>
        </w:numPr>
        <w:spacing w:after="0" w:line="264" w:lineRule="exact"/>
        <w:jc w:val="both"/>
      </w:pPr>
      <w:r>
        <w:rPr>
          <w:rFonts w:ascii="Times New Roman" w:hAnsi="Times New Roman"/>
          <w:color w:val="000000"/>
          <w:sz w:val="28"/>
        </w:rPr>
        <w:t>Спектры различных газов.</w:t>
      </w:r>
    </w:p>
    <w:p w:rsidR="00A84072" w:rsidRDefault="00E36F79">
      <w:pPr>
        <w:numPr>
          <w:ilvl w:val="0"/>
          <w:numId w:val="26"/>
        </w:numPr>
        <w:spacing w:after="0" w:line="264" w:lineRule="exact"/>
        <w:jc w:val="both"/>
      </w:pPr>
      <w:r>
        <w:rPr>
          <w:rFonts w:ascii="Times New Roman" w:hAnsi="Times New Roman"/>
          <w:color w:val="000000"/>
          <w:sz w:val="28"/>
        </w:rPr>
        <w:t>Спектр водорода.</w:t>
      </w:r>
    </w:p>
    <w:p w:rsidR="00A84072" w:rsidRPr="00E36F79" w:rsidRDefault="00E36F79">
      <w:pPr>
        <w:numPr>
          <w:ilvl w:val="0"/>
          <w:numId w:val="26"/>
        </w:numPr>
        <w:spacing w:after="0" w:line="264" w:lineRule="exact"/>
        <w:jc w:val="both"/>
        <w:rPr>
          <w:lang w:val="ru-RU"/>
        </w:rPr>
      </w:pPr>
      <w:r w:rsidRPr="00E36F79">
        <w:rPr>
          <w:rFonts w:ascii="Times New Roman" w:hAnsi="Times New Roman"/>
          <w:color w:val="000000"/>
          <w:sz w:val="28"/>
          <w:lang w:val="ru-RU"/>
        </w:rPr>
        <w:t>Наблюдение треков в камере Вильсона.</w:t>
      </w:r>
    </w:p>
    <w:p w:rsidR="00A84072" w:rsidRDefault="00E36F79">
      <w:pPr>
        <w:numPr>
          <w:ilvl w:val="0"/>
          <w:numId w:val="26"/>
        </w:numPr>
        <w:spacing w:after="0" w:line="264" w:lineRule="exact"/>
        <w:jc w:val="both"/>
      </w:pPr>
      <w:r>
        <w:rPr>
          <w:rFonts w:ascii="Times New Roman" w:hAnsi="Times New Roman"/>
          <w:color w:val="000000"/>
          <w:sz w:val="28"/>
        </w:rPr>
        <w:t>Работа счётчика ионизирующих излучений.</w:t>
      </w:r>
    </w:p>
    <w:p w:rsidR="00A84072" w:rsidRPr="00E36F79" w:rsidRDefault="00E36F79">
      <w:pPr>
        <w:numPr>
          <w:ilvl w:val="0"/>
          <w:numId w:val="26"/>
        </w:numPr>
        <w:spacing w:after="0" w:line="264" w:lineRule="exact"/>
        <w:jc w:val="both"/>
        <w:rPr>
          <w:lang w:val="ru-RU"/>
        </w:rPr>
      </w:pPr>
      <w:r w:rsidRPr="00E36F79">
        <w:rPr>
          <w:rFonts w:ascii="Times New Roman" w:hAnsi="Times New Roman"/>
          <w:color w:val="000000"/>
          <w:sz w:val="28"/>
          <w:lang w:val="ru-RU"/>
        </w:rPr>
        <w:t>Регистрация излучения природных минералов и продуктов.</w:t>
      </w:r>
    </w:p>
    <w:p w:rsidR="00A84072" w:rsidRDefault="00E36F79">
      <w:pPr>
        <w:spacing w:after="0" w:line="264" w:lineRule="exact"/>
        <w:ind w:firstLine="600"/>
        <w:jc w:val="both"/>
      </w:pPr>
      <w:r>
        <w:rPr>
          <w:rFonts w:ascii="Times New Roman" w:hAnsi="Times New Roman"/>
          <w:b/>
          <w:i/>
          <w:color w:val="000000"/>
          <w:sz w:val="28"/>
        </w:rPr>
        <w:t>Лабораторные работы и опыты.</w:t>
      </w:r>
    </w:p>
    <w:p w:rsidR="00A84072" w:rsidRPr="00E36F79" w:rsidRDefault="00E36F79">
      <w:pPr>
        <w:numPr>
          <w:ilvl w:val="0"/>
          <w:numId w:val="27"/>
        </w:numPr>
        <w:spacing w:after="0" w:line="264" w:lineRule="exact"/>
        <w:jc w:val="both"/>
        <w:rPr>
          <w:lang w:val="ru-RU"/>
        </w:rPr>
      </w:pPr>
      <w:r w:rsidRPr="00E36F79">
        <w:rPr>
          <w:rFonts w:ascii="Times New Roman" w:hAnsi="Times New Roman"/>
          <w:color w:val="000000"/>
          <w:sz w:val="28"/>
          <w:lang w:val="ru-RU"/>
        </w:rPr>
        <w:t>Наблюдение сплошных и линейчатых спектров излучения.</w:t>
      </w:r>
    </w:p>
    <w:p w:rsidR="00A84072" w:rsidRPr="00E36F79" w:rsidRDefault="00E36F79">
      <w:pPr>
        <w:numPr>
          <w:ilvl w:val="0"/>
          <w:numId w:val="27"/>
        </w:numPr>
        <w:spacing w:after="0" w:line="264" w:lineRule="exact"/>
        <w:jc w:val="both"/>
        <w:rPr>
          <w:lang w:val="ru-RU"/>
        </w:rPr>
      </w:pPr>
      <w:r w:rsidRPr="00E36F79">
        <w:rPr>
          <w:rFonts w:ascii="Times New Roman" w:hAnsi="Times New Roman"/>
          <w:color w:val="000000"/>
          <w:sz w:val="28"/>
          <w:lang w:val="ru-RU"/>
        </w:rPr>
        <w:t>Исследование треков: измерение энергии частицы по тормозному пути (по фотографиям).</w:t>
      </w:r>
    </w:p>
    <w:p w:rsidR="00A84072" w:rsidRDefault="00E36F79">
      <w:pPr>
        <w:numPr>
          <w:ilvl w:val="0"/>
          <w:numId w:val="27"/>
        </w:numPr>
        <w:spacing w:after="0" w:line="264" w:lineRule="exact"/>
        <w:jc w:val="both"/>
      </w:pPr>
      <w:r>
        <w:rPr>
          <w:rFonts w:ascii="Times New Roman" w:hAnsi="Times New Roman"/>
          <w:color w:val="000000"/>
          <w:sz w:val="28"/>
        </w:rPr>
        <w:t>Измерение радиоактивного фона.</w:t>
      </w:r>
    </w:p>
    <w:p w:rsidR="00A84072" w:rsidRPr="00747CE8" w:rsidRDefault="00E36F79">
      <w:pPr>
        <w:spacing w:after="0" w:line="264" w:lineRule="exact"/>
        <w:ind w:firstLine="600"/>
        <w:jc w:val="both"/>
        <w:rPr>
          <w:lang w:val="ru-RU"/>
        </w:rPr>
      </w:pPr>
      <w:r w:rsidRPr="00747CE8">
        <w:rPr>
          <w:rFonts w:ascii="Times New Roman" w:hAnsi="Times New Roman"/>
          <w:b/>
          <w:color w:val="000000"/>
          <w:sz w:val="28"/>
          <w:lang w:val="ru-RU"/>
        </w:rPr>
        <w:t>Повторительно-обобщающий модуль.</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Повторительно-</w:t>
      </w:r>
      <w:r w:rsidRPr="00E36F79">
        <w:rPr>
          <w:rFonts w:ascii="Times New Roman" w:hAnsi="Times New Roman"/>
          <w:color w:val="000000"/>
          <w:sz w:val="28"/>
          <w:lang w:val="ru-RU"/>
        </w:rPr>
        <w:softHyphen/>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A84072" w:rsidRPr="00E36F79" w:rsidRDefault="00E36F79">
      <w:pPr>
        <w:spacing w:after="0" w:line="264" w:lineRule="exact"/>
        <w:ind w:left="120"/>
        <w:jc w:val="both"/>
        <w:rPr>
          <w:lang w:val="ru-RU"/>
        </w:rPr>
        <w:sectPr w:rsidR="00A84072" w:rsidRPr="00E36F79">
          <w:pgSz w:w="11906" w:h="16383"/>
          <w:pgMar w:top="1440" w:right="1440" w:bottom="1440" w:left="1440" w:header="0" w:footer="0" w:gutter="0"/>
          <w:cols w:space="720"/>
          <w:formProt w:val="0"/>
          <w:docGrid w:linePitch="100" w:charSpace="4096"/>
        </w:sectPr>
      </w:pPr>
      <w:bookmarkStart w:id="13" w:name="block-155371691"/>
      <w:r w:rsidRPr="00E36F79">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bookmarkStart w:id="14" w:name="block-15537169"/>
      <w:bookmarkEnd w:id="13"/>
    </w:p>
    <w:p w:rsidR="00A84072" w:rsidRPr="00E36F79" w:rsidRDefault="00E36F79">
      <w:pPr>
        <w:spacing w:after="0" w:line="264" w:lineRule="exact"/>
        <w:ind w:left="120"/>
        <w:jc w:val="both"/>
        <w:rPr>
          <w:lang w:val="ru-RU"/>
        </w:rPr>
      </w:pPr>
      <w:bookmarkStart w:id="15" w:name="_Toc124426206"/>
      <w:bookmarkEnd w:id="14"/>
      <w:bookmarkEnd w:id="15"/>
      <w:r w:rsidRPr="00E36F79">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A84072" w:rsidRPr="00E36F79" w:rsidRDefault="00A84072">
      <w:pPr>
        <w:spacing w:after="0" w:line="264" w:lineRule="exact"/>
        <w:ind w:left="120"/>
        <w:jc w:val="both"/>
        <w:rPr>
          <w:lang w:val="ru-RU"/>
        </w:rPr>
      </w:pP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A84072" w:rsidRPr="00E36F79" w:rsidRDefault="00E36F79">
      <w:pPr>
        <w:spacing w:after="0" w:line="264" w:lineRule="exact"/>
        <w:ind w:firstLine="600"/>
        <w:jc w:val="both"/>
        <w:rPr>
          <w:lang w:val="ru-RU"/>
        </w:rPr>
      </w:pPr>
      <w:bookmarkStart w:id="16" w:name="_Toc124412006"/>
      <w:bookmarkEnd w:id="16"/>
      <w:r w:rsidRPr="00E36F79">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A84072" w:rsidRDefault="00E36F79">
      <w:pPr>
        <w:numPr>
          <w:ilvl w:val="0"/>
          <w:numId w:val="28"/>
        </w:numPr>
        <w:spacing w:after="0" w:line="264" w:lineRule="exact"/>
        <w:jc w:val="both"/>
      </w:pPr>
      <w:r>
        <w:rPr>
          <w:rFonts w:ascii="Times New Roman" w:hAnsi="Times New Roman"/>
          <w:b/>
          <w:color w:val="000000"/>
          <w:sz w:val="28"/>
        </w:rPr>
        <w:t>1) патриотического воспитания:</w:t>
      </w:r>
    </w:p>
    <w:p w:rsidR="00A84072" w:rsidRPr="00E36F79" w:rsidRDefault="00E36F79">
      <w:pPr>
        <w:numPr>
          <w:ilvl w:val="0"/>
          <w:numId w:val="28"/>
        </w:numPr>
        <w:spacing w:after="0" w:line="264" w:lineRule="exact"/>
        <w:jc w:val="both"/>
        <w:rPr>
          <w:lang w:val="ru-RU"/>
        </w:rPr>
      </w:pPr>
      <w:r>
        <w:rPr>
          <w:rFonts w:ascii="Symbol" w:hAnsi="Symbol"/>
          <w:color w:val="000000"/>
          <w:sz w:val="28"/>
        </w:rPr>
        <w:t></w:t>
      </w:r>
      <w:r w:rsidRPr="00E36F79">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A84072" w:rsidRPr="00E36F79" w:rsidRDefault="00E36F79">
      <w:pPr>
        <w:numPr>
          <w:ilvl w:val="0"/>
          <w:numId w:val="28"/>
        </w:numPr>
        <w:spacing w:after="0" w:line="264" w:lineRule="exact"/>
        <w:jc w:val="both"/>
        <w:rPr>
          <w:lang w:val="ru-RU"/>
        </w:rPr>
      </w:pPr>
      <w:r>
        <w:rPr>
          <w:rFonts w:ascii="Symbol" w:hAnsi="Symbol"/>
          <w:color w:val="000000"/>
          <w:sz w:val="28"/>
        </w:rPr>
        <w:t></w:t>
      </w:r>
      <w:r w:rsidRPr="00E36F79">
        <w:rPr>
          <w:rFonts w:ascii="Times New Roman" w:hAnsi="Times New Roman"/>
          <w:color w:val="000000"/>
          <w:sz w:val="28"/>
          <w:lang w:val="ru-RU"/>
        </w:rPr>
        <w:t xml:space="preserve"> ценностное отношение к достижениям российских учёных-</w:t>
      </w:r>
      <w:r w:rsidRPr="00E36F79">
        <w:rPr>
          <w:rFonts w:ascii="Times New Roman" w:hAnsi="Times New Roman"/>
          <w:color w:val="000000"/>
          <w:sz w:val="28"/>
          <w:lang w:val="ru-RU"/>
        </w:rPr>
        <w:softHyphen/>
        <w:t>физиков;</w:t>
      </w:r>
    </w:p>
    <w:p w:rsidR="00A84072" w:rsidRPr="00E36F79" w:rsidRDefault="00E36F79">
      <w:pPr>
        <w:numPr>
          <w:ilvl w:val="0"/>
          <w:numId w:val="28"/>
        </w:numPr>
        <w:spacing w:after="0" w:line="264" w:lineRule="exact"/>
        <w:jc w:val="both"/>
        <w:rPr>
          <w:lang w:val="ru-RU"/>
        </w:rPr>
      </w:pPr>
      <w:r w:rsidRPr="00E36F79">
        <w:rPr>
          <w:rFonts w:ascii="Times New Roman" w:hAnsi="Times New Roman"/>
          <w:b/>
          <w:color w:val="000000"/>
          <w:sz w:val="28"/>
          <w:lang w:val="ru-RU"/>
        </w:rPr>
        <w:t>2) гражданского и духовно-нравственного воспитания:</w:t>
      </w:r>
    </w:p>
    <w:p w:rsidR="00A84072" w:rsidRPr="00E36F79" w:rsidRDefault="00E36F79">
      <w:pPr>
        <w:numPr>
          <w:ilvl w:val="0"/>
          <w:numId w:val="28"/>
        </w:numPr>
        <w:spacing w:after="0" w:line="264" w:lineRule="exact"/>
        <w:jc w:val="both"/>
        <w:rPr>
          <w:lang w:val="ru-RU"/>
        </w:rPr>
      </w:pPr>
      <w:r>
        <w:rPr>
          <w:rFonts w:ascii="Symbol" w:hAnsi="Symbol"/>
          <w:color w:val="000000"/>
          <w:sz w:val="28"/>
        </w:rPr>
        <w:t></w:t>
      </w:r>
      <w:r w:rsidRPr="00E36F79">
        <w:rPr>
          <w:rFonts w:ascii="Times New Roman" w:hAnsi="Times New Roman"/>
          <w:color w:val="000000"/>
          <w:sz w:val="28"/>
          <w:lang w:val="ru-RU"/>
        </w:rPr>
        <w:t xml:space="preserve">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A84072" w:rsidRPr="00E36F79" w:rsidRDefault="00E36F79">
      <w:pPr>
        <w:numPr>
          <w:ilvl w:val="0"/>
          <w:numId w:val="28"/>
        </w:numPr>
        <w:spacing w:after="0" w:line="264" w:lineRule="exact"/>
        <w:jc w:val="both"/>
        <w:rPr>
          <w:lang w:val="ru-RU"/>
        </w:rPr>
      </w:pPr>
      <w:r>
        <w:rPr>
          <w:rFonts w:ascii="Symbol" w:hAnsi="Symbol"/>
          <w:color w:val="000000"/>
          <w:sz w:val="28"/>
        </w:rPr>
        <w:t></w:t>
      </w:r>
      <w:r w:rsidRPr="00E36F79">
        <w:rPr>
          <w:rFonts w:ascii="Times New Roman" w:hAnsi="Times New Roman"/>
          <w:color w:val="000000"/>
          <w:sz w:val="28"/>
          <w:lang w:val="ru-RU"/>
        </w:rPr>
        <w:t xml:space="preserve"> осознание важности морально-</w:t>
      </w:r>
      <w:r w:rsidRPr="00E36F79">
        <w:rPr>
          <w:rFonts w:ascii="Times New Roman" w:hAnsi="Times New Roman"/>
          <w:color w:val="000000"/>
          <w:sz w:val="28"/>
          <w:lang w:val="ru-RU"/>
        </w:rPr>
        <w:softHyphen/>
        <w:t>этических принципов в деятельности учёного;</w:t>
      </w:r>
    </w:p>
    <w:p w:rsidR="00A84072" w:rsidRDefault="00E36F79">
      <w:pPr>
        <w:numPr>
          <w:ilvl w:val="0"/>
          <w:numId w:val="28"/>
        </w:numPr>
        <w:spacing w:after="0" w:line="264" w:lineRule="exact"/>
        <w:jc w:val="both"/>
      </w:pPr>
      <w:r>
        <w:rPr>
          <w:rFonts w:ascii="Times New Roman" w:hAnsi="Times New Roman"/>
          <w:b/>
          <w:color w:val="000000"/>
          <w:sz w:val="28"/>
        </w:rPr>
        <w:t>3) эстетического воспитания:</w:t>
      </w:r>
    </w:p>
    <w:p w:rsidR="00A84072" w:rsidRPr="00E36F79" w:rsidRDefault="00E36F79">
      <w:pPr>
        <w:numPr>
          <w:ilvl w:val="0"/>
          <w:numId w:val="28"/>
        </w:numPr>
        <w:spacing w:after="0" w:line="264" w:lineRule="exact"/>
        <w:jc w:val="both"/>
        <w:rPr>
          <w:lang w:val="ru-RU"/>
        </w:rPr>
      </w:pPr>
      <w:r>
        <w:rPr>
          <w:rFonts w:ascii="Symbol" w:hAnsi="Symbol"/>
          <w:color w:val="000000"/>
          <w:sz w:val="28"/>
        </w:rPr>
        <w:t></w:t>
      </w:r>
      <w:r w:rsidRPr="00E36F79">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A84072" w:rsidRDefault="00E36F79">
      <w:pPr>
        <w:numPr>
          <w:ilvl w:val="0"/>
          <w:numId w:val="28"/>
        </w:numPr>
        <w:spacing w:after="0" w:line="264" w:lineRule="exact"/>
        <w:jc w:val="both"/>
      </w:pPr>
      <w:r>
        <w:rPr>
          <w:rFonts w:ascii="Times New Roman" w:hAnsi="Times New Roman"/>
          <w:b/>
          <w:color w:val="000000"/>
          <w:sz w:val="28"/>
        </w:rPr>
        <w:t>4) ценности научного познания:</w:t>
      </w:r>
    </w:p>
    <w:p w:rsidR="00A84072" w:rsidRPr="00E36F79" w:rsidRDefault="00E36F79">
      <w:pPr>
        <w:numPr>
          <w:ilvl w:val="0"/>
          <w:numId w:val="28"/>
        </w:numPr>
        <w:spacing w:after="0" w:line="264" w:lineRule="exact"/>
        <w:jc w:val="both"/>
        <w:rPr>
          <w:lang w:val="ru-RU"/>
        </w:rPr>
      </w:pPr>
      <w:r>
        <w:rPr>
          <w:rFonts w:ascii="Symbol" w:hAnsi="Symbol"/>
          <w:color w:val="000000"/>
          <w:sz w:val="28"/>
        </w:rPr>
        <w:t></w:t>
      </w:r>
      <w:r w:rsidRPr="00E36F79">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A84072" w:rsidRPr="00E36F79" w:rsidRDefault="00E36F79">
      <w:pPr>
        <w:numPr>
          <w:ilvl w:val="0"/>
          <w:numId w:val="28"/>
        </w:numPr>
        <w:spacing w:after="0" w:line="264" w:lineRule="exact"/>
        <w:jc w:val="both"/>
        <w:rPr>
          <w:lang w:val="ru-RU"/>
        </w:rPr>
      </w:pPr>
      <w:r>
        <w:rPr>
          <w:rFonts w:ascii="Symbol" w:hAnsi="Symbol"/>
          <w:color w:val="000000"/>
          <w:sz w:val="28"/>
        </w:rPr>
        <w:t></w:t>
      </w:r>
      <w:r w:rsidRPr="00E36F79">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A84072" w:rsidRPr="00E36F79" w:rsidRDefault="00E36F79">
      <w:pPr>
        <w:numPr>
          <w:ilvl w:val="0"/>
          <w:numId w:val="28"/>
        </w:numPr>
        <w:spacing w:after="0" w:line="264" w:lineRule="exact"/>
        <w:jc w:val="both"/>
        <w:rPr>
          <w:lang w:val="ru-RU"/>
        </w:rPr>
      </w:pPr>
      <w:r w:rsidRPr="00E36F79">
        <w:rPr>
          <w:rFonts w:ascii="Times New Roman" w:hAnsi="Times New Roman"/>
          <w:b/>
          <w:color w:val="000000"/>
          <w:sz w:val="28"/>
          <w:lang w:val="ru-RU"/>
        </w:rPr>
        <w:t>5) формирования культуры здоровья и эмоционального благополучия:</w:t>
      </w:r>
    </w:p>
    <w:p w:rsidR="00A84072" w:rsidRPr="00E36F79" w:rsidRDefault="00E36F79">
      <w:pPr>
        <w:numPr>
          <w:ilvl w:val="0"/>
          <w:numId w:val="28"/>
        </w:numPr>
        <w:spacing w:after="0" w:line="264" w:lineRule="exact"/>
        <w:jc w:val="both"/>
        <w:rPr>
          <w:lang w:val="ru-RU"/>
        </w:rPr>
      </w:pPr>
      <w:r>
        <w:rPr>
          <w:rFonts w:ascii="Symbol" w:hAnsi="Symbol"/>
          <w:color w:val="000000"/>
          <w:sz w:val="28"/>
        </w:rPr>
        <w:t></w:t>
      </w:r>
      <w:r w:rsidRPr="00E36F79">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84072" w:rsidRPr="00E36F79" w:rsidRDefault="00E36F79">
      <w:pPr>
        <w:numPr>
          <w:ilvl w:val="0"/>
          <w:numId w:val="28"/>
        </w:numPr>
        <w:spacing w:after="0" w:line="264" w:lineRule="exact"/>
        <w:jc w:val="both"/>
        <w:rPr>
          <w:lang w:val="ru-RU"/>
        </w:rPr>
      </w:pPr>
      <w:r>
        <w:rPr>
          <w:rFonts w:ascii="Symbol" w:hAnsi="Symbol"/>
          <w:color w:val="000000"/>
          <w:sz w:val="28"/>
        </w:rPr>
        <w:t></w:t>
      </w:r>
      <w:r w:rsidRPr="00E36F79">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A84072" w:rsidRDefault="00E36F79">
      <w:pPr>
        <w:numPr>
          <w:ilvl w:val="0"/>
          <w:numId w:val="28"/>
        </w:numPr>
        <w:spacing w:after="0" w:line="264" w:lineRule="exact"/>
        <w:jc w:val="both"/>
      </w:pPr>
      <w:r>
        <w:rPr>
          <w:rFonts w:ascii="Times New Roman" w:hAnsi="Times New Roman"/>
          <w:b/>
          <w:color w:val="000000"/>
          <w:sz w:val="28"/>
        </w:rPr>
        <w:t>6) трудового воспитания:</w:t>
      </w:r>
    </w:p>
    <w:p w:rsidR="00A84072" w:rsidRPr="00E36F79" w:rsidRDefault="00E36F79">
      <w:pPr>
        <w:numPr>
          <w:ilvl w:val="0"/>
          <w:numId w:val="28"/>
        </w:numPr>
        <w:spacing w:after="0" w:line="264" w:lineRule="exact"/>
        <w:jc w:val="both"/>
        <w:rPr>
          <w:lang w:val="ru-RU"/>
        </w:rPr>
      </w:pPr>
      <w:r>
        <w:rPr>
          <w:rFonts w:ascii="Symbol" w:hAnsi="Symbol"/>
          <w:color w:val="000000"/>
          <w:sz w:val="28"/>
        </w:rPr>
        <w:t></w:t>
      </w:r>
      <w:r w:rsidRPr="00E36F79">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A84072" w:rsidRPr="00E36F79" w:rsidRDefault="00E36F79">
      <w:pPr>
        <w:numPr>
          <w:ilvl w:val="0"/>
          <w:numId w:val="28"/>
        </w:numPr>
        <w:spacing w:after="0" w:line="264" w:lineRule="exact"/>
        <w:jc w:val="both"/>
        <w:rPr>
          <w:lang w:val="ru-RU"/>
        </w:rPr>
      </w:pPr>
      <w:r>
        <w:rPr>
          <w:rFonts w:ascii="Symbol" w:hAnsi="Symbol"/>
          <w:color w:val="000000"/>
          <w:sz w:val="28"/>
        </w:rPr>
        <w:t></w:t>
      </w:r>
      <w:r w:rsidRPr="00E36F79">
        <w:rPr>
          <w:rFonts w:ascii="Times New Roman" w:hAnsi="Times New Roman"/>
          <w:color w:val="000000"/>
          <w:sz w:val="28"/>
          <w:lang w:val="ru-RU"/>
        </w:rPr>
        <w:t xml:space="preserve"> интерес к практическому изучению профессий, связанных с физикой;</w:t>
      </w:r>
    </w:p>
    <w:p w:rsidR="00A84072" w:rsidRDefault="00E36F79">
      <w:pPr>
        <w:numPr>
          <w:ilvl w:val="0"/>
          <w:numId w:val="28"/>
        </w:numPr>
        <w:spacing w:after="0" w:line="264" w:lineRule="exact"/>
        <w:jc w:val="both"/>
      </w:pPr>
      <w:r>
        <w:rPr>
          <w:rFonts w:ascii="Times New Roman" w:hAnsi="Times New Roman"/>
          <w:b/>
          <w:color w:val="000000"/>
          <w:sz w:val="28"/>
        </w:rPr>
        <w:t>7) экологического воспитания:</w:t>
      </w:r>
    </w:p>
    <w:p w:rsidR="00A84072" w:rsidRPr="00E36F79" w:rsidRDefault="00E36F79">
      <w:pPr>
        <w:numPr>
          <w:ilvl w:val="0"/>
          <w:numId w:val="28"/>
        </w:numPr>
        <w:spacing w:after="0" w:line="264" w:lineRule="exact"/>
        <w:jc w:val="both"/>
        <w:rPr>
          <w:lang w:val="ru-RU"/>
        </w:rPr>
      </w:pPr>
      <w:r>
        <w:rPr>
          <w:rFonts w:ascii="Symbol" w:hAnsi="Symbol"/>
          <w:color w:val="000000"/>
          <w:sz w:val="28"/>
        </w:rPr>
        <w:t></w:t>
      </w:r>
      <w:r w:rsidRPr="00E36F79">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84072" w:rsidRPr="00E36F79" w:rsidRDefault="00E36F79">
      <w:pPr>
        <w:numPr>
          <w:ilvl w:val="0"/>
          <w:numId w:val="28"/>
        </w:numPr>
        <w:spacing w:after="0" w:line="264" w:lineRule="exact"/>
        <w:jc w:val="both"/>
        <w:rPr>
          <w:lang w:val="ru-RU"/>
        </w:rPr>
      </w:pPr>
      <w:r>
        <w:rPr>
          <w:rFonts w:ascii="Symbol" w:hAnsi="Symbol"/>
          <w:color w:val="000000"/>
          <w:sz w:val="28"/>
        </w:rPr>
        <w:t></w:t>
      </w:r>
      <w:r w:rsidRPr="00E36F79">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A84072" w:rsidRPr="00E36F79" w:rsidRDefault="00E36F79">
      <w:pPr>
        <w:numPr>
          <w:ilvl w:val="0"/>
          <w:numId w:val="28"/>
        </w:numPr>
        <w:spacing w:after="0" w:line="264" w:lineRule="exact"/>
        <w:jc w:val="both"/>
        <w:rPr>
          <w:lang w:val="ru-RU"/>
        </w:rPr>
      </w:pPr>
      <w:r w:rsidRPr="00E36F79">
        <w:rPr>
          <w:rFonts w:ascii="Times New Roman" w:hAnsi="Times New Roman"/>
          <w:b/>
          <w:color w:val="000000"/>
          <w:sz w:val="28"/>
          <w:lang w:val="ru-RU"/>
        </w:rPr>
        <w:t>8) адаптации к изменяющимся условиям социальной и природной среды:</w:t>
      </w:r>
    </w:p>
    <w:p w:rsidR="00A84072" w:rsidRPr="00E36F79" w:rsidRDefault="00E36F79">
      <w:pPr>
        <w:numPr>
          <w:ilvl w:val="0"/>
          <w:numId w:val="28"/>
        </w:numPr>
        <w:spacing w:after="0" w:line="264" w:lineRule="exact"/>
        <w:jc w:val="both"/>
        <w:rPr>
          <w:lang w:val="ru-RU"/>
        </w:rPr>
      </w:pPr>
      <w:r>
        <w:rPr>
          <w:rFonts w:ascii="Symbol" w:hAnsi="Symbol"/>
          <w:color w:val="000000"/>
          <w:sz w:val="28"/>
        </w:rPr>
        <w:lastRenderedPageBreak/>
        <w:t></w:t>
      </w:r>
      <w:r w:rsidRPr="00E36F79">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A84072" w:rsidRPr="00E36F79" w:rsidRDefault="00E36F79">
      <w:pPr>
        <w:numPr>
          <w:ilvl w:val="0"/>
          <w:numId w:val="28"/>
        </w:numPr>
        <w:spacing w:after="0" w:line="264" w:lineRule="exact"/>
        <w:jc w:val="both"/>
        <w:rPr>
          <w:lang w:val="ru-RU"/>
        </w:rPr>
      </w:pPr>
      <w:r>
        <w:rPr>
          <w:rFonts w:ascii="Symbol" w:hAnsi="Symbol"/>
          <w:color w:val="000000"/>
          <w:sz w:val="28"/>
        </w:rPr>
        <w:t></w:t>
      </w:r>
      <w:r w:rsidRPr="00E36F79">
        <w:rPr>
          <w:rFonts w:ascii="Times New Roman" w:hAnsi="Times New Roman"/>
          <w:color w:val="000000"/>
          <w:sz w:val="28"/>
          <w:lang w:val="ru-RU"/>
        </w:rPr>
        <w:t xml:space="preserve"> повышение уровня своей компетентности через практическую деятельность;</w:t>
      </w:r>
    </w:p>
    <w:p w:rsidR="00A84072" w:rsidRPr="00E36F79" w:rsidRDefault="00E36F79">
      <w:pPr>
        <w:numPr>
          <w:ilvl w:val="0"/>
          <w:numId w:val="28"/>
        </w:numPr>
        <w:spacing w:after="0" w:line="264" w:lineRule="exact"/>
        <w:jc w:val="both"/>
        <w:rPr>
          <w:lang w:val="ru-RU"/>
        </w:rPr>
      </w:pPr>
      <w:r>
        <w:rPr>
          <w:rFonts w:ascii="Symbol" w:hAnsi="Symbol"/>
          <w:color w:val="000000"/>
          <w:sz w:val="28"/>
        </w:rPr>
        <w:t></w:t>
      </w:r>
      <w:r w:rsidRPr="00E36F79">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A84072" w:rsidRPr="00E36F79" w:rsidRDefault="00E36F79">
      <w:pPr>
        <w:numPr>
          <w:ilvl w:val="0"/>
          <w:numId w:val="28"/>
        </w:numPr>
        <w:spacing w:after="0" w:line="264" w:lineRule="exact"/>
        <w:jc w:val="both"/>
        <w:rPr>
          <w:lang w:val="ru-RU"/>
        </w:rPr>
      </w:pPr>
      <w:r>
        <w:rPr>
          <w:rFonts w:ascii="Symbol" w:hAnsi="Symbol"/>
          <w:color w:val="000000"/>
          <w:sz w:val="28"/>
        </w:rPr>
        <w:t></w:t>
      </w:r>
      <w:r w:rsidRPr="00E36F79">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A84072" w:rsidRPr="00E36F79" w:rsidRDefault="00E36F79">
      <w:pPr>
        <w:numPr>
          <w:ilvl w:val="0"/>
          <w:numId w:val="28"/>
        </w:numPr>
        <w:spacing w:after="0" w:line="264" w:lineRule="exact"/>
        <w:jc w:val="both"/>
        <w:rPr>
          <w:lang w:val="ru-RU"/>
        </w:rPr>
      </w:pPr>
      <w:r>
        <w:rPr>
          <w:rFonts w:ascii="Symbol" w:hAnsi="Symbol"/>
          <w:color w:val="000000"/>
          <w:sz w:val="28"/>
        </w:rPr>
        <w:t></w:t>
      </w:r>
      <w:r w:rsidRPr="00E36F79">
        <w:rPr>
          <w:rFonts w:ascii="Times New Roman" w:hAnsi="Times New Roman"/>
          <w:color w:val="000000"/>
          <w:sz w:val="28"/>
          <w:lang w:val="ru-RU"/>
        </w:rPr>
        <w:t xml:space="preserve"> планирование своего развития в приобретении новых физических знаний;</w:t>
      </w:r>
    </w:p>
    <w:p w:rsidR="00A84072" w:rsidRPr="00E36F79" w:rsidRDefault="00E36F79">
      <w:pPr>
        <w:numPr>
          <w:ilvl w:val="0"/>
          <w:numId w:val="28"/>
        </w:numPr>
        <w:spacing w:after="0" w:line="264" w:lineRule="exact"/>
        <w:jc w:val="both"/>
        <w:rPr>
          <w:lang w:val="ru-RU"/>
        </w:rPr>
      </w:pPr>
      <w:r>
        <w:rPr>
          <w:rFonts w:ascii="Symbol" w:hAnsi="Symbol"/>
          <w:color w:val="000000"/>
          <w:sz w:val="28"/>
        </w:rPr>
        <w:t></w:t>
      </w:r>
      <w:r w:rsidRPr="00E36F79">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A84072" w:rsidRPr="00E36F79" w:rsidRDefault="00E36F79">
      <w:pPr>
        <w:numPr>
          <w:ilvl w:val="0"/>
          <w:numId w:val="28"/>
        </w:numPr>
        <w:spacing w:after="0" w:line="264" w:lineRule="exact"/>
        <w:jc w:val="both"/>
        <w:rPr>
          <w:lang w:val="ru-RU"/>
        </w:rPr>
      </w:pPr>
      <w:r>
        <w:rPr>
          <w:rFonts w:ascii="Symbol" w:hAnsi="Symbol"/>
          <w:color w:val="000000"/>
          <w:sz w:val="28"/>
        </w:rPr>
        <w:t></w:t>
      </w:r>
      <w:r w:rsidRPr="00E36F79">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A84072" w:rsidRPr="00E36F79" w:rsidRDefault="00A84072">
      <w:pPr>
        <w:spacing w:after="0" w:line="264" w:lineRule="exact"/>
        <w:ind w:left="120"/>
        <w:jc w:val="both"/>
        <w:rPr>
          <w:lang w:val="ru-RU"/>
        </w:rPr>
      </w:pPr>
    </w:p>
    <w:p w:rsidR="00A84072" w:rsidRPr="00E36F79" w:rsidRDefault="00E36F79">
      <w:pPr>
        <w:spacing w:after="0" w:line="264" w:lineRule="exact"/>
        <w:ind w:left="120"/>
        <w:jc w:val="both"/>
        <w:rPr>
          <w:lang w:val="ru-RU"/>
        </w:rPr>
      </w:pPr>
      <w:r w:rsidRPr="00E36F79">
        <w:rPr>
          <w:rFonts w:ascii="Times New Roman" w:hAnsi="Times New Roman"/>
          <w:b/>
          <w:color w:val="000000"/>
          <w:sz w:val="28"/>
          <w:lang w:val="ru-RU"/>
        </w:rPr>
        <w:t>МЕТАПРЕДМЕТНЫЕ РЕЗУЛЬТАТЫ</w:t>
      </w:r>
    </w:p>
    <w:p w:rsidR="00A84072" w:rsidRPr="00E36F79" w:rsidRDefault="00A84072">
      <w:pPr>
        <w:spacing w:after="0" w:line="264" w:lineRule="exact"/>
        <w:ind w:left="120"/>
        <w:jc w:val="both"/>
        <w:rPr>
          <w:lang w:val="ru-RU"/>
        </w:rPr>
      </w:pP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E36F79">
        <w:rPr>
          <w:rFonts w:ascii="Times New Roman" w:hAnsi="Times New Roman"/>
          <w:b/>
          <w:color w:val="000000"/>
          <w:sz w:val="28"/>
          <w:lang w:val="ru-RU"/>
        </w:rPr>
        <w:t>метапредметные результаты</w:t>
      </w:r>
      <w:r w:rsidRPr="00E36F79">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84072" w:rsidRPr="00E36F79" w:rsidRDefault="00A84072">
      <w:pPr>
        <w:spacing w:after="0" w:line="264" w:lineRule="exact"/>
        <w:ind w:left="120"/>
        <w:jc w:val="both"/>
        <w:rPr>
          <w:lang w:val="ru-RU"/>
        </w:rPr>
      </w:pPr>
    </w:p>
    <w:p w:rsidR="00A84072" w:rsidRPr="00E36F79" w:rsidRDefault="00E36F79">
      <w:pPr>
        <w:spacing w:after="0" w:line="264" w:lineRule="exact"/>
        <w:ind w:left="120"/>
        <w:jc w:val="both"/>
        <w:rPr>
          <w:lang w:val="ru-RU"/>
        </w:rPr>
      </w:pPr>
      <w:r w:rsidRPr="00E36F79">
        <w:rPr>
          <w:rFonts w:ascii="Times New Roman" w:hAnsi="Times New Roman"/>
          <w:b/>
          <w:color w:val="000000"/>
          <w:sz w:val="28"/>
          <w:lang w:val="ru-RU"/>
        </w:rPr>
        <w:t>Познавательные универсальные учебные действия</w:t>
      </w:r>
    </w:p>
    <w:p w:rsidR="00A84072" w:rsidRPr="00E36F79" w:rsidRDefault="00A84072">
      <w:pPr>
        <w:spacing w:after="0" w:line="264" w:lineRule="exact"/>
        <w:ind w:left="120"/>
        <w:jc w:val="both"/>
        <w:rPr>
          <w:lang w:val="ru-RU"/>
        </w:rPr>
      </w:pPr>
    </w:p>
    <w:p w:rsidR="00A84072" w:rsidRPr="00E36F79" w:rsidRDefault="00E36F79">
      <w:pPr>
        <w:spacing w:after="0" w:line="264" w:lineRule="exact"/>
        <w:ind w:left="120"/>
        <w:jc w:val="both"/>
        <w:rPr>
          <w:lang w:val="ru-RU"/>
        </w:rPr>
      </w:pPr>
      <w:r w:rsidRPr="00E36F79">
        <w:rPr>
          <w:rFonts w:ascii="Times New Roman" w:hAnsi="Times New Roman"/>
          <w:b/>
          <w:color w:val="000000"/>
          <w:sz w:val="28"/>
          <w:lang w:val="ru-RU"/>
        </w:rPr>
        <w:t>Базовые логические действия:</w:t>
      </w:r>
    </w:p>
    <w:p w:rsidR="00A84072" w:rsidRPr="00E36F79" w:rsidRDefault="00E36F79">
      <w:pPr>
        <w:numPr>
          <w:ilvl w:val="0"/>
          <w:numId w:val="29"/>
        </w:numPr>
        <w:spacing w:after="0" w:line="264" w:lineRule="exact"/>
        <w:jc w:val="both"/>
        <w:rPr>
          <w:lang w:val="ru-RU"/>
        </w:rPr>
      </w:pPr>
      <w:r w:rsidRPr="00E36F79">
        <w:rPr>
          <w:rFonts w:ascii="Times New Roman" w:hAnsi="Times New Roman"/>
          <w:color w:val="000000"/>
          <w:sz w:val="28"/>
          <w:lang w:val="ru-RU"/>
        </w:rPr>
        <w:t>выявлять и характеризовать существенные признаки объектов (явлений);</w:t>
      </w:r>
    </w:p>
    <w:p w:rsidR="00A84072" w:rsidRPr="00E36F79" w:rsidRDefault="00E36F79">
      <w:pPr>
        <w:numPr>
          <w:ilvl w:val="0"/>
          <w:numId w:val="29"/>
        </w:numPr>
        <w:spacing w:after="0" w:line="264" w:lineRule="exact"/>
        <w:jc w:val="both"/>
        <w:rPr>
          <w:lang w:val="ru-RU"/>
        </w:rPr>
      </w:pPr>
      <w:r w:rsidRPr="00E36F79">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A84072" w:rsidRPr="00E36F79" w:rsidRDefault="00E36F79">
      <w:pPr>
        <w:numPr>
          <w:ilvl w:val="0"/>
          <w:numId w:val="29"/>
        </w:numPr>
        <w:spacing w:after="0" w:line="264" w:lineRule="exact"/>
        <w:jc w:val="both"/>
        <w:rPr>
          <w:lang w:val="ru-RU"/>
        </w:rPr>
      </w:pPr>
      <w:r w:rsidRPr="00E36F79">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A84072" w:rsidRPr="00E36F79" w:rsidRDefault="00E36F79">
      <w:pPr>
        <w:numPr>
          <w:ilvl w:val="0"/>
          <w:numId w:val="29"/>
        </w:numPr>
        <w:spacing w:after="0" w:line="264" w:lineRule="exact"/>
        <w:jc w:val="both"/>
        <w:rPr>
          <w:lang w:val="ru-RU"/>
        </w:rPr>
      </w:pPr>
      <w:r w:rsidRPr="00E36F79">
        <w:rPr>
          <w:rFonts w:ascii="Times New Roman" w:hAnsi="Times New Roman"/>
          <w:color w:val="000000"/>
          <w:sz w:val="28"/>
          <w:lang w:val="ru-RU"/>
        </w:rPr>
        <w:t>выявлять причинно</w:t>
      </w:r>
      <w:r w:rsidRPr="00E36F79">
        <w:rPr>
          <w:rFonts w:ascii="Times New Roman" w:hAnsi="Times New Roman"/>
          <w:color w:val="000000"/>
          <w:sz w:val="28"/>
          <w:lang w:val="ru-RU"/>
        </w:rPr>
        <w:softHyphen/>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84072" w:rsidRPr="00E36F79" w:rsidRDefault="00E36F79">
      <w:pPr>
        <w:numPr>
          <w:ilvl w:val="0"/>
          <w:numId w:val="29"/>
        </w:numPr>
        <w:spacing w:after="0" w:line="264" w:lineRule="exact"/>
        <w:jc w:val="both"/>
        <w:rPr>
          <w:lang w:val="ru-RU"/>
        </w:rPr>
      </w:pPr>
      <w:r w:rsidRPr="00E36F79">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84072" w:rsidRDefault="00E36F79">
      <w:pPr>
        <w:spacing w:after="0" w:line="264" w:lineRule="exact"/>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84072" w:rsidRPr="00E36F79" w:rsidRDefault="00E36F79">
      <w:pPr>
        <w:numPr>
          <w:ilvl w:val="0"/>
          <w:numId w:val="30"/>
        </w:numPr>
        <w:spacing w:after="0" w:line="264" w:lineRule="exact"/>
        <w:jc w:val="both"/>
        <w:rPr>
          <w:lang w:val="ru-RU"/>
        </w:rPr>
      </w:pPr>
      <w:r w:rsidRPr="00E36F79">
        <w:rPr>
          <w:rFonts w:ascii="Times New Roman" w:hAnsi="Times New Roman"/>
          <w:color w:val="000000"/>
          <w:sz w:val="28"/>
          <w:lang w:val="ru-RU"/>
        </w:rPr>
        <w:t>использовать вопросы как исследовательский инструмент познания;</w:t>
      </w:r>
    </w:p>
    <w:p w:rsidR="00A84072" w:rsidRPr="00E36F79" w:rsidRDefault="00E36F79">
      <w:pPr>
        <w:numPr>
          <w:ilvl w:val="0"/>
          <w:numId w:val="30"/>
        </w:numPr>
        <w:spacing w:after="0" w:line="264" w:lineRule="exact"/>
        <w:jc w:val="both"/>
        <w:rPr>
          <w:lang w:val="ru-RU"/>
        </w:rPr>
      </w:pPr>
      <w:r w:rsidRPr="00E36F79">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A84072" w:rsidRPr="00E36F79" w:rsidRDefault="00E36F79">
      <w:pPr>
        <w:numPr>
          <w:ilvl w:val="0"/>
          <w:numId w:val="30"/>
        </w:numPr>
        <w:spacing w:after="0" w:line="264" w:lineRule="exact"/>
        <w:jc w:val="both"/>
        <w:rPr>
          <w:lang w:val="ru-RU"/>
        </w:rPr>
      </w:pPr>
      <w:r w:rsidRPr="00E36F79">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A84072" w:rsidRPr="00E36F79" w:rsidRDefault="00E36F79">
      <w:pPr>
        <w:numPr>
          <w:ilvl w:val="0"/>
          <w:numId w:val="30"/>
        </w:numPr>
        <w:spacing w:after="0" w:line="264" w:lineRule="exact"/>
        <w:jc w:val="both"/>
        <w:rPr>
          <w:lang w:val="ru-RU"/>
        </w:rPr>
      </w:pPr>
      <w:r w:rsidRPr="00E36F79">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A84072" w:rsidRPr="00E36F79" w:rsidRDefault="00E36F79">
      <w:pPr>
        <w:numPr>
          <w:ilvl w:val="0"/>
          <w:numId w:val="30"/>
        </w:numPr>
        <w:spacing w:after="0" w:line="264" w:lineRule="exact"/>
        <w:jc w:val="both"/>
        <w:rPr>
          <w:lang w:val="ru-RU"/>
        </w:rPr>
      </w:pPr>
      <w:r w:rsidRPr="00E36F79">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84072" w:rsidRDefault="00E36F79">
      <w:pPr>
        <w:spacing w:after="0" w:line="264" w:lineRule="exact"/>
        <w:ind w:left="120"/>
        <w:jc w:val="both"/>
      </w:pPr>
      <w:r>
        <w:rPr>
          <w:rFonts w:ascii="Times New Roman" w:hAnsi="Times New Roman"/>
          <w:b/>
          <w:color w:val="000000"/>
          <w:sz w:val="28"/>
        </w:rPr>
        <w:t>Работа с информацией:</w:t>
      </w:r>
    </w:p>
    <w:p w:rsidR="00A84072" w:rsidRPr="00E36F79" w:rsidRDefault="00E36F79">
      <w:pPr>
        <w:numPr>
          <w:ilvl w:val="0"/>
          <w:numId w:val="31"/>
        </w:numPr>
        <w:spacing w:after="0" w:line="264" w:lineRule="exact"/>
        <w:jc w:val="both"/>
        <w:rPr>
          <w:lang w:val="ru-RU"/>
        </w:rPr>
      </w:pPr>
      <w:r w:rsidRPr="00E36F79">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84072" w:rsidRPr="00E36F79" w:rsidRDefault="00E36F79">
      <w:pPr>
        <w:numPr>
          <w:ilvl w:val="0"/>
          <w:numId w:val="31"/>
        </w:numPr>
        <w:spacing w:after="0" w:line="264" w:lineRule="exact"/>
        <w:jc w:val="both"/>
        <w:rPr>
          <w:lang w:val="ru-RU"/>
        </w:rPr>
      </w:pPr>
      <w:r w:rsidRPr="00E36F79">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A84072" w:rsidRPr="00E36F79" w:rsidRDefault="00E36F79">
      <w:pPr>
        <w:numPr>
          <w:ilvl w:val="0"/>
          <w:numId w:val="31"/>
        </w:numPr>
        <w:spacing w:after="0" w:line="264" w:lineRule="exact"/>
        <w:jc w:val="both"/>
        <w:rPr>
          <w:lang w:val="ru-RU"/>
        </w:rPr>
      </w:pPr>
      <w:r w:rsidRPr="00E36F7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84072" w:rsidRDefault="00E36F79">
      <w:pPr>
        <w:spacing w:after="0" w:line="264" w:lineRule="exact"/>
        <w:ind w:left="120"/>
        <w:jc w:val="both"/>
      </w:pPr>
      <w:r>
        <w:rPr>
          <w:rFonts w:ascii="Times New Roman" w:hAnsi="Times New Roman"/>
          <w:b/>
          <w:color w:val="000000"/>
          <w:sz w:val="28"/>
        </w:rPr>
        <w:t>Коммуникативные универсальные учебные действия:</w:t>
      </w:r>
    </w:p>
    <w:p w:rsidR="00A84072" w:rsidRPr="00E36F79" w:rsidRDefault="00E36F79">
      <w:pPr>
        <w:numPr>
          <w:ilvl w:val="0"/>
          <w:numId w:val="32"/>
        </w:numPr>
        <w:spacing w:after="0" w:line="264" w:lineRule="exact"/>
        <w:jc w:val="both"/>
        <w:rPr>
          <w:lang w:val="ru-RU"/>
        </w:rPr>
      </w:pPr>
      <w:r w:rsidRPr="00E36F79">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84072" w:rsidRPr="00E36F79" w:rsidRDefault="00E36F79">
      <w:pPr>
        <w:numPr>
          <w:ilvl w:val="0"/>
          <w:numId w:val="32"/>
        </w:numPr>
        <w:spacing w:after="0" w:line="264" w:lineRule="exact"/>
        <w:jc w:val="both"/>
        <w:rPr>
          <w:lang w:val="ru-RU"/>
        </w:rPr>
      </w:pPr>
      <w:r w:rsidRPr="00E36F7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84072" w:rsidRPr="00E36F79" w:rsidRDefault="00E36F79">
      <w:pPr>
        <w:numPr>
          <w:ilvl w:val="0"/>
          <w:numId w:val="32"/>
        </w:numPr>
        <w:spacing w:after="0" w:line="264" w:lineRule="exact"/>
        <w:jc w:val="both"/>
        <w:rPr>
          <w:lang w:val="ru-RU"/>
        </w:rPr>
      </w:pPr>
      <w:r w:rsidRPr="00E36F79">
        <w:rPr>
          <w:rFonts w:ascii="Times New Roman" w:hAnsi="Times New Roman"/>
          <w:color w:val="000000"/>
          <w:sz w:val="28"/>
          <w:lang w:val="ru-RU"/>
        </w:rPr>
        <w:t>выражать свою точку зрения в устных и письменных текстах;</w:t>
      </w:r>
    </w:p>
    <w:p w:rsidR="00A84072" w:rsidRPr="00E36F79" w:rsidRDefault="00E36F79">
      <w:pPr>
        <w:numPr>
          <w:ilvl w:val="0"/>
          <w:numId w:val="32"/>
        </w:numPr>
        <w:spacing w:after="0" w:line="264" w:lineRule="exact"/>
        <w:jc w:val="both"/>
        <w:rPr>
          <w:lang w:val="ru-RU"/>
        </w:rPr>
      </w:pPr>
      <w:r w:rsidRPr="00E36F79">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A84072" w:rsidRPr="00E36F79" w:rsidRDefault="00E36F79">
      <w:pPr>
        <w:numPr>
          <w:ilvl w:val="0"/>
          <w:numId w:val="32"/>
        </w:numPr>
        <w:spacing w:after="0" w:line="264" w:lineRule="exact"/>
        <w:jc w:val="both"/>
        <w:rPr>
          <w:lang w:val="ru-RU"/>
        </w:rPr>
      </w:pPr>
      <w:r w:rsidRPr="00E36F7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A84072" w:rsidRPr="00E36F79" w:rsidRDefault="00E36F79">
      <w:pPr>
        <w:numPr>
          <w:ilvl w:val="0"/>
          <w:numId w:val="32"/>
        </w:numPr>
        <w:spacing w:after="0" w:line="264" w:lineRule="exact"/>
        <w:jc w:val="both"/>
        <w:rPr>
          <w:lang w:val="ru-RU"/>
        </w:rPr>
      </w:pPr>
      <w:r w:rsidRPr="00E36F79">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84072" w:rsidRPr="00E36F79" w:rsidRDefault="00E36F79">
      <w:pPr>
        <w:numPr>
          <w:ilvl w:val="0"/>
          <w:numId w:val="32"/>
        </w:numPr>
        <w:spacing w:after="0" w:line="264" w:lineRule="exact"/>
        <w:jc w:val="both"/>
        <w:rPr>
          <w:lang w:val="ru-RU"/>
        </w:rPr>
      </w:pPr>
      <w:r w:rsidRPr="00E36F79">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84072" w:rsidRPr="00E36F79" w:rsidRDefault="00E36F79">
      <w:pPr>
        <w:numPr>
          <w:ilvl w:val="0"/>
          <w:numId w:val="32"/>
        </w:numPr>
        <w:spacing w:after="0" w:line="264" w:lineRule="exact"/>
        <w:jc w:val="both"/>
        <w:rPr>
          <w:lang w:val="ru-RU"/>
        </w:rPr>
      </w:pPr>
      <w:r w:rsidRPr="00E36F7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84072" w:rsidRPr="00E36F79" w:rsidRDefault="00A84072">
      <w:pPr>
        <w:spacing w:after="0" w:line="264" w:lineRule="exact"/>
        <w:ind w:left="120"/>
        <w:jc w:val="both"/>
        <w:rPr>
          <w:lang w:val="ru-RU"/>
        </w:rPr>
      </w:pPr>
    </w:p>
    <w:p w:rsidR="00A84072" w:rsidRPr="00E36F79" w:rsidRDefault="00E36F79">
      <w:pPr>
        <w:spacing w:after="0" w:line="264" w:lineRule="exact"/>
        <w:ind w:left="120"/>
        <w:jc w:val="both"/>
        <w:rPr>
          <w:lang w:val="ru-RU"/>
        </w:rPr>
      </w:pPr>
      <w:r w:rsidRPr="00E36F79">
        <w:rPr>
          <w:rFonts w:ascii="Times New Roman" w:hAnsi="Times New Roman"/>
          <w:b/>
          <w:color w:val="000000"/>
          <w:sz w:val="28"/>
          <w:lang w:val="ru-RU"/>
        </w:rPr>
        <w:t>Регулятивные универсальные учебные действия</w:t>
      </w:r>
    </w:p>
    <w:p w:rsidR="00A84072" w:rsidRPr="00E36F79" w:rsidRDefault="00A84072">
      <w:pPr>
        <w:spacing w:after="0" w:line="264" w:lineRule="exact"/>
        <w:ind w:left="120"/>
        <w:jc w:val="both"/>
        <w:rPr>
          <w:lang w:val="ru-RU"/>
        </w:rPr>
      </w:pPr>
    </w:p>
    <w:p w:rsidR="00A84072" w:rsidRPr="00E36F79" w:rsidRDefault="00E36F79">
      <w:pPr>
        <w:spacing w:after="0" w:line="264" w:lineRule="exact"/>
        <w:ind w:left="120"/>
        <w:jc w:val="both"/>
        <w:rPr>
          <w:lang w:val="ru-RU"/>
        </w:rPr>
      </w:pPr>
      <w:r w:rsidRPr="00E36F79">
        <w:rPr>
          <w:rFonts w:ascii="Times New Roman" w:hAnsi="Times New Roman"/>
          <w:b/>
          <w:color w:val="000000"/>
          <w:sz w:val="28"/>
          <w:lang w:val="ru-RU"/>
        </w:rPr>
        <w:t>Самоорганизация:</w:t>
      </w:r>
    </w:p>
    <w:p w:rsidR="00A84072" w:rsidRPr="00E36F79" w:rsidRDefault="00E36F79">
      <w:pPr>
        <w:numPr>
          <w:ilvl w:val="0"/>
          <w:numId w:val="33"/>
        </w:numPr>
        <w:spacing w:after="0" w:line="264" w:lineRule="exact"/>
        <w:jc w:val="both"/>
        <w:rPr>
          <w:lang w:val="ru-RU"/>
        </w:rPr>
      </w:pPr>
      <w:r w:rsidRPr="00E36F79">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A84072" w:rsidRPr="00E36F79" w:rsidRDefault="00E36F79">
      <w:pPr>
        <w:numPr>
          <w:ilvl w:val="0"/>
          <w:numId w:val="33"/>
        </w:numPr>
        <w:spacing w:after="0" w:line="264" w:lineRule="exact"/>
        <w:jc w:val="both"/>
        <w:rPr>
          <w:lang w:val="ru-RU"/>
        </w:rPr>
      </w:pPr>
      <w:r w:rsidRPr="00E36F7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84072" w:rsidRPr="00E36F79" w:rsidRDefault="00E36F79">
      <w:pPr>
        <w:numPr>
          <w:ilvl w:val="0"/>
          <w:numId w:val="33"/>
        </w:numPr>
        <w:spacing w:after="0" w:line="264" w:lineRule="exact"/>
        <w:jc w:val="both"/>
        <w:rPr>
          <w:lang w:val="ru-RU"/>
        </w:rPr>
      </w:pPr>
      <w:r w:rsidRPr="00E36F79">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84072" w:rsidRPr="00E36F79" w:rsidRDefault="00E36F79">
      <w:pPr>
        <w:numPr>
          <w:ilvl w:val="0"/>
          <w:numId w:val="33"/>
        </w:numPr>
        <w:spacing w:after="0" w:line="264" w:lineRule="exact"/>
        <w:jc w:val="both"/>
        <w:rPr>
          <w:lang w:val="ru-RU"/>
        </w:rPr>
      </w:pPr>
      <w:r w:rsidRPr="00E36F79">
        <w:rPr>
          <w:rFonts w:ascii="Times New Roman" w:hAnsi="Times New Roman"/>
          <w:color w:val="000000"/>
          <w:sz w:val="28"/>
          <w:lang w:val="ru-RU"/>
        </w:rPr>
        <w:t>делать выбор и брать ответственность за решение.</w:t>
      </w:r>
    </w:p>
    <w:p w:rsidR="00A84072" w:rsidRDefault="00E36F79">
      <w:pPr>
        <w:spacing w:after="0" w:line="264" w:lineRule="exact"/>
        <w:ind w:left="120"/>
        <w:jc w:val="both"/>
      </w:pPr>
      <w:r>
        <w:rPr>
          <w:rFonts w:ascii="Times New Roman" w:hAnsi="Times New Roman"/>
          <w:b/>
          <w:color w:val="000000"/>
          <w:sz w:val="28"/>
        </w:rPr>
        <w:t>Самоконтроль, эмоциональный интеллект:</w:t>
      </w:r>
    </w:p>
    <w:p w:rsidR="00A84072" w:rsidRPr="00E36F79" w:rsidRDefault="00E36F79">
      <w:pPr>
        <w:numPr>
          <w:ilvl w:val="0"/>
          <w:numId w:val="34"/>
        </w:numPr>
        <w:spacing w:after="0" w:line="264" w:lineRule="exact"/>
        <w:jc w:val="both"/>
        <w:rPr>
          <w:lang w:val="ru-RU"/>
        </w:rPr>
      </w:pPr>
      <w:r w:rsidRPr="00E36F79">
        <w:rPr>
          <w:rFonts w:ascii="Times New Roman" w:hAnsi="Times New Roman"/>
          <w:color w:val="000000"/>
          <w:sz w:val="28"/>
          <w:lang w:val="ru-RU"/>
        </w:rPr>
        <w:lastRenderedPageBreak/>
        <w:t>давать адекватную оценку ситуации и предлагать план её изменения;</w:t>
      </w:r>
    </w:p>
    <w:p w:rsidR="00A84072" w:rsidRPr="00E36F79" w:rsidRDefault="00E36F79">
      <w:pPr>
        <w:numPr>
          <w:ilvl w:val="0"/>
          <w:numId w:val="34"/>
        </w:numPr>
        <w:spacing w:after="0" w:line="264" w:lineRule="exact"/>
        <w:jc w:val="both"/>
        <w:rPr>
          <w:lang w:val="ru-RU"/>
        </w:rPr>
      </w:pPr>
      <w:r w:rsidRPr="00E36F7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84072" w:rsidRPr="00E36F79" w:rsidRDefault="00E36F79">
      <w:pPr>
        <w:numPr>
          <w:ilvl w:val="0"/>
          <w:numId w:val="34"/>
        </w:numPr>
        <w:spacing w:after="0" w:line="264" w:lineRule="exact"/>
        <w:jc w:val="both"/>
        <w:rPr>
          <w:lang w:val="ru-RU"/>
        </w:rPr>
      </w:pPr>
      <w:r w:rsidRPr="00E36F79">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84072" w:rsidRPr="00E36F79" w:rsidRDefault="00E36F79">
      <w:pPr>
        <w:numPr>
          <w:ilvl w:val="0"/>
          <w:numId w:val="34"/>
        </w:numPr>
        <w:spacing w:after="0" w:line="264" w:lineRule="exact"/>
        <w:jc w:val="both"/>
        <w:rPr>
          <w:lang w:val="ru-RU"/>
        </w:rPr>
      </w:pPr>
      <w:r w:rsidRPr="00E36F79">
        <w:rPr>
          <w:rFonts w:ascii="Times New Roman" w:hAnsi="Times New Roman"/>
          <w:color w:val="000000"/>
          <w:sz w:val="28"/>
          <w:lang w:val="ru-RU"/>
        </w:rPr>
        <w:t>оценивать соответствие результата цели и условиям;</w:t>
      </w:r>
    </w:p>
    <w:p w:rsidR="00A84072" w:rsidRPr="00E36F79" w:rsidRDefault="00E36F79">
      <w:pPr>
        <w:numPr>
          <w:ilvl w:val="0"/>
          <w:numId w:val="34"/>
        </w:numPr>
        <w:spacing w:after="0" w:line="264" w:lineRule="exact"/>
        <w:jc w:val="both"/>
        <w:rPr>
          <w:lang w:val="ru-RU"/>
        </w:rPr>
      </w:pPr>
      <w:r w:rsidRPr="00E36F79">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A84072" w:rsidRPr="00E36F79" w:rsidRDefault="00E36F79">
      <w:pPr>
        <w:numPr>
          <w:ilvl w:val="0"/>
          <w:numId w:val="34"/>
        </w:numPr>
        <w:spacing w:after="0" w:line="264" w:lineRule="exact"/>
        <w:jc w:val="both"/>
        <w:rPr>
          <w:lang w:val="ru-RU"/>
        </w:rPr>
      </w:pPr>
      <w:r w:rsidRPr="00E36F79">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A84072" w:rsidRPr="00E36F79" w:rsidRDefault="00A84072">
      <w:pPr>
        <w:spacing w:after="0" w:line="264" w:lineRule="exact"/>
        <w:ind w:left="120"/>
        <w:jc w:val="both"/>
        <w:rPr>
          <w:lang w:val="ru-RU"/>
        </w:rPr>
      </w:pPr>
    </w:p>
    <w:p w:rsidR="00A84072" w:rsidRPr="00E36F79" w:rsidRDefault="00E36F79">
      <w:pPr>
        <w:spacing w:after="0" w:line="264" w:lineRule="exact"/>
        <w:ind w:left="120"/>
        <w:jc w:val="both"/>
        <w:rPr>
          <w:lang w:val="ru-RU"/>
        </w:rPr>
      </w:pPr>
      <w:r w:rsidRPr="00E36F79">
        <w:rPr>
          <w:rFonts w:ascii="Times New Roman" w:hAnsi="Times New Roman"/>
          <w:b/>
          <w:color w:val="000000"/>
          <w:sz w:val="28"/>
          <w:lang w:val="ru-RU"/>
        </w:rPr>
        <w:t xml:space="preserve">ПРЕДМЕТНЫЕ РЕЗУЛЬТАТЫ </w:t>
      </w:r>
    </w:p>
    <w:p w:rsidR="00A84072" w:rsidRPr="00E36F79" w:rsidRDefault="00A84072">
      <w:pPr>
        <w:spacing w:after="0" w:line="264" w:lineRule="exact"/>
        <w:ind w:left="120"/>
        <w:jc w:val="both"/>
        <w:rPr>
          <w:lang w:val="ru-RU"/>
        </w:rPr>
      </w:pP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К концу обучения </w:t>
      </w:r>
      <w:r w:rsidRPr="00E36F79">
        <w:rPr>
          <w:rFonts w:ascii="Times New Roman" w:hAnsi="Times New Roman"/>
          <w:b/>
          <w:color w:val="000000"/>
          <w:sz w:val="28"/>
          <w:lang w:val="ru-RU"/>
        </w:rPr>
        <w:t>в 7 классе</w:t>
      </w:r>
      <w:r w:rsidRPr="00E36F7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84072" w:rsidRPr="00E36F79" w:rsidRDefault="00E36F79">
      <w:pPr>
        <w:numPr>
          <w:ilvl w:val="0"/>
          <w:numId w:val="35"/>
        </w:numPr>
        <w:spacing w:after="0" w:line="264" w:lineRule="exact"/>
        <w:jc w:val="both"/>
        <w:rPr>
          <w:lang w:val="ru-RU"/>
        </w:rPr>
      </w:pPr>
      <w:r w:rsidRPr="00E36F79">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A84072" w:rsidRPr="00E36F79" w:rsidRDefault="00E36F79">
      <w:pPr>
        <w:numPr>
          <w:ilvl w:val="0"/>
          <w:numId w:val="35"/>
        </w:numPr>
        <w:spacing w:after="0" w:line="264" w:lineRule="exact"/>
        <w:jc w:val="both"/>
        <w:rPr>
          <w:lang w:val="ru-RU"/>
        </w:rPr>
      </w:pPr>
      <w:r w:rsidRPr="00E36F79">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84072" w:rsidRPr="00E36F79" w:rsidRDefault="00E36F79">
      <w:pPr>
        <w:numPr>
          <w:ilvl w:val="0"/>
          <w:numId w:val="35"/>
        </w:numPr>
        <w:spacing w:after="0" w:line="264" w:lineRule="exact"/>
        <w:jc w:val="both"/>
        <w:rPr>
          <w:lang w:val="ru-RU"/>
        </w:rPr>
      </w:pPr>
      <w:r w:rsidRPr="00E36F7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A84072" w:rsidRPr="00E36F79" w:rsidRDefault="00E36F79">
      <w:pPr>
        <w:numPr>
          <w:ilvl w:val="0"/>
          <w:numId w:val="35"/>
        </w:numPr>
        <w:spacing w:after="0" w:line="264" w:lineRule="exact"/>
        <w:jc w:val="both"/>
        <w:rPr>
          <w:lang w:val="ru-RU"/>
        </w:rPr>
      </w:pPr>
      <w:r w:rsidRPr="00E36F79">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w:t>
      </w:r>
      <w:r w:rsidRPr="00E36F79">
        <w:rPr>
          <w:rFonts w:ascii="Times New Roman" w:hAnsi="Times New Roman"/>
          <w:color w:val="000000"/>
          <w:sz w:val="28"/>
          <w:lang w:val="ru-RU"/>
        </w:rPr>
        <w:lastRenderedPageBreak/>
        <w:t>находить формулы, связывающие данную физическую величину с другими величинами, строить графики изученных зависимостей физических величин;</w:t>
      </w:r>
    </w:p>
    <w:p w:rsidR="00A84072" w:rsidRPr="00E36F79" w:rsidRDefault="00E36F79">
      <w:pPr>
        <w:numPr>
          <w:ilvl w:val="0"/>
          <w:numId w:val="35"/>
        </w:numPr>
        <w:spacing w:after="0" w:line="264" w:lineRule="exact"/>
        <w:jc w:val="both"/>
        <w:rPr>
          <w:lang w:val="ru-RU"/>
        </w:rPr>
      </w:pPr>
      <w:r w:rsidRPr="00E36F79">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84072" w:rsidRPr="00E36F79" w:rsidRDefault="00E36F79">
      <w:pPr>
        <w:numPr>
          <w:ilvl w:val="0"/>
          <w:numId w:val="35"/>
        </w:numPr>
        <w:spacing w:after="0" w:line="264" w:lineRule="exact"/>
        <w:jc w:val="both"/>
        <w:rPr>
          <w:lang w:val="ru-RU"/>
        </w:rPr>
      </w:pPr>
      <w:r w:rsidRPr="00E36F79">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w:t>
      </w:r>
      <w:r w:rsidRPr="00E36F79">
        <w:rPr>
          <w:rFonts w:ascii="Times New Roman" w:hAnsi="Times New Roman"/>
          <w:color w:val="000000"/>
          <w:sz w:val="28"/>
          <w:lang w:val="ru-RU"/>
        </w:rPr>
        <w:softHyphen/>
        <w:t>ориентированного характера: выявлять причинно-</w:t>
      </w:r>
      <w:r w:rsidRPr="00E36F79">
        <w:rPr>
          <w:rFonts w:ascii="Times New Roman" w:hAnsi="Times New Roman"/>
          <w:color w:val="000000"/>
          <w:sz w:val="28"/>
          <w:lang w:val="ru-RU"/>
        </w:rPr>
        <w:softHyphen/>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84072" w:rsidRPr="00E36F79" w:rsidRDefault="00E36F79">
      <w:pPr>
        <w:numPr>
          <w:ilvl w:val="0"/>
          <w:numId w:val="35"/>
        </w:numPr>
        <w:spacing w:after="0" w:line="264" w:lineRule="exact"/>
        <w:jc w:val="both"/>
        <w:rPr>
          <w:lang w:val="ru-RU"/>
        </w:rPr>
      </w:pPr>
      <w:r w:rsidRPr="00E36F79">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84072" w:rsidRPr="00E36F79" w:rsidRDefault="00E36F79">
      <w:pPr>
        <w:numPr>
          <w:ilvl w:val="0"/>
          <w:numId w:val="35"/>
        </w:numPr>
        <w:spacing w:after="0" w:line="264" w:lineRule="exact"/>
        <w:jc w:val="both"/>
        <w:rPr>
          <w:lang w:val="ru-RU"/>
        </w:rPr>
      </w:pPr>
      <w:r w:rsidRPr="00E36F79">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84072" w:rsidRPr="00E36F79" w:rsidRDefault="00E36F79">
      <w:pPr>
        <w:numPr>
          <w:ilvl w:val="0"/>
          <w:numId w:val="35"/>
        </w:numPr>
        <w:spacing w:after="0" w:line="264" w:lineRule="exact"/>
        <w:jc w:val="both"/>
        <w:rPr>
          <w:lang w:val="ru-RU"/>
        </w:rPr>
      </w:pPr>
      <w:r w:rsidRPr="00E36F79">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84072" w:rsidRPr="00E36F79" w:rsidRDefault="00E36F79">
      <w:pPr>
        <w:numPr>
          <w:ilvl w:val="0"/>
          <w:numId w:val="35"/>
        </w:numPr>
        <w:spacing w:after="0" w:line="264" w:lineRule="exact"/>
        <w:jc w:val="both"/>
        <w:rPr>
          <w:lang w:val="ru-RU"/>
        </w:rPr>
      </w:pPr>
      <w:r w:rsidRPr="00E36F79">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84072" w:rsidRPr="00E36F79" w:rsidRDefault="00E36F79">
      <w:pPr>
        <w:numPr>
          <w:ilvl w:val="0"/>
          <w:numId w:val="35"/>
        </w:numPr>
        <w:spacing w:after="0" w:line="264" w:lineRule="exact"/>
        <w:jc w:val="both"/>
        <w:rPr>
          <w:lang w:val="ru-RU"/>
        </w:rPr>
      </w:pPr>
      <w:r w:rsidRPr="00E36F79">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A84072" w:rsidRPr="00E36F79" w:rsidRDefault="00E36F79">
      <w:pPr>
        <w:numPr>
          <w:ilvl w:val="0"/>
          <w:numId w:val="35"/>
        </w:numPr>
        <w:spacing w:after="0" w:line="264" w:lineRule="exact"/>
        <w:jc w:val="both"/>
        <w:rPr>
          <w:lang w:val="ru-RU"/>
        </w:rPr>
      </w:pPr>
      <w:r w:rsidRPr="00E36F79">
        <w:rPr>
          <w:rFonts w:ascii="Times New Roman" w:hAnsi="Times New Roman"/>
          <w:color w:val="000000"/>
          <w:sz w:val="28"/>
          <w:lang w:val="ru-RU"/>
        </w:rPr>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w:t>
      </w:r>
      <w:r w:rsidRPr="00E36F79">
        <w:rPr>
          <w:rFonts w:ascii="Times New Roman" w:hAnsi="Times New Roman"/>
          <w:color w:val="000000"/>
          <w:sz w:val="28"/>
          <w:lang w:val="ru-RU"/>
        </w:rPr>
        <w:lastRenderedPageBreak/>
        <w:t>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84072" w:rsidRPr="00E36F79" w:rsidRDefault="00E36F79">
      <w:pPr>
        <w:numPr>
          <w:ilvl w:val="0"/>
          <w:numId w:val="35"/>
        </w:numPr>
        <w:spacing w:after="0" w:line="264" w:lineRule="exact"/>
        <w:jc w:val="both"/>
        <w:rPr>
          <w:lang w:val="ru-RU"/>
        </w:rPr>
      </w:pPr>
      <w:r w:rsidRPr="00E36F79">
        <w:rPr>
          <w:rFonts w:ascii="Times New Roman" w:hAnsi="Times New Roman"/>
          <w:color w:val="000000"/>
          <w:sz w:val="28"/>
          <w:lang w:val="ru-RU"/>
        </w:rPr>
        <w:t>соблюдать правила техники безопасности при работе с лабораторным оборудованием;</w:t>
      </w:r>
    </w:p>
    <w:p w:rsidR="00A84072" w:rsidRPr="00E36F79" w:rsidRDefault="00E36F79">
      <w:pPr>
        <w:numPr>
          <w:ilvl w:val="0"/>
          <w:numId w:val="35"/>
        </w:numPr>
        <w:spacing w:after="0" w:line="264" w:lineRule="exact"/>
        <w:jc w:val="both"/>
        <w:rPr>
          <w:lang w:val="ru-RU"/>
        </w:rPr>
      </w:pPr>
      <w:r w:rsidRPr="00E36F79">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84072" w:rsidRPr="00E36F79" w:rsidRDefault="00E36F79">
      <w:pPr>
        <w:numPr>
          <w:ilvl w:val="0"/>
          <w:numId w:val="35"/>
        </w:numPr>
        <w:spacing w:after="0" w:line="264" w:lineRule="exact"/>
        <w:jc w:val="both"/>
        <w:rPr>
          <w:lang w:val="ru-RU"/>
        </w:rPr>
      </w:pPr>
      <w:r w:rsidRPr="00E36F7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A84072" w:rsidRPr="00E36F79" w:rsidRDefault="00E36F79">
      <w:pPr>
        <w:numPr>
          <w:ilvl w:val="0"/>
          <w:numId w:val="35"/>
        </w:numPr>
        <w:spacing w:after="0" w:line="264" w:lineRule="exact"/>
        <w:jc w:val="both"/>
        <w:rPr>
          <w:lang w:val="ru-RU"/>
        </w:rPr>
      </w:pPr>
      <w:r w:rsidRPr="00E36F7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84072" w:rsidRPr="00E36F79" w:rsidRDefault="00E36F79">
      <w:pPr>
        <w:numPr>
          <w:ilvl w:val="0"/>
          <w:numId w:val="35"/>
        </w:numPr>
        <w:spacing w:after="0" w:line="264" w:lineRule="exact"/>
        <w:jc w:val="both"/>
        <w:rPr>
          <w:lang w:val="ru-RU"/>
        </w:rPr>
      </w:pPr>
      <w:r w:rsidRPr="00E36F79">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84072" w:rsidRPr="00E36F79" w:rsidRDefault="00E36F79">
      <w:pPr>
        <w:numPr>
          <w:ilvl w:val="0"/>
          <w:numId w:val="35"/>
        </w:numPr>
        <w:spacing w:after="0" w:line="264" w:lineRule="exact"/>
        <w:jc w:val="both"/>
        <w:rPr>
          <w:lang w:val="ru-RU"/>
        </w:rPr>
      </w:pPr>
      <w:r w:rsidRPr="00E36F79">
        <w:rPr>
          <w:rFonts w:ascii="Times New Roman" w:hAnsi="Times New Roman"/>
          <w:color w:val="000000"/>
          <w:sz w:val="28"/>
          <w:lang w:val="ru-RU"/>
        </w:rPr>
        <w:t>использовать при выполнении учебных заданий научно</w:t>
      </w:r>
      <w:r w:rsidRPr="00E36F79">
        <w:rPr>
          <w:rFonts w:ascii="Times New Roman" w:hAnsi="Times New Roman"/>
          <w:color w:val="000000"/>
          <w:sz w:val="28"/>
          <w:lang w:val="ru-RU"/>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84072" w:rsidRPr="00E36F79" w:rsidRDefault="00E36F79">
      <w:pPr>
        <w:numPr>
          <w:ilvl w:val="0"/>
          <w:numId w:val="35"/>
        </w:numPr>
        <w:spacing w:after="0" w:line="264" w:lineRule="exact"/>
        <w:jc w:val="both"/>
        <w:rPr>
          <w:lang w:val="ru-RU"/>
        </w:rPr>
      </w:pPr>
      <w:r w:rsidRPr="00E36F79">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A84072" w:rsidRPr="00E36F79" w:rsidRDefault="00E36F79">
      <w:pPr>
        <w:numPr>
          <w:ilvl w:val="0"/>
          <w:numId w:val="35"/>
        </w:numPr>
        <w:spacing w:after="0" w:line="264" w:lineRule="exact"/>
        <w:jc w:val="both"/>
        <w:rPr>
          <w:lang w:val="ru-RU"/>
        </w:rPr>
      </w:pPr>
      <w:r w:rsidRPr="00E36F79">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К концу обучения </w:t>
      </w:r>
      <w:r w:rsidRPr="00E36F79">
        <w:rPr>
          <w:rFonts w:ascii="Times New Roman" w:hAnsi="Times New Roman"/>
          <w:b/>
          <w:color w:val="000000"/>
          <w:sz w:val="28"/>
          <w:lang w:val="ru-RU"/>
        </w:rPr>
        <w:t>в 8 классе</w:t>
      </w:r>
      <w:r w:rsidRPr="00E36F7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84072" w:rsidRPr="00E36F79" w:rsidRDefault="00E36F79">
      <w:pPr>
        <w:numPr>
          <w:ilvl w:val="0"/>
          <w:numId w:val="36"/>
        </w:numPr>
        <w:spacing w:after="0" w:line="264" w:lineRule="exact"/>
        <w:jc w:val="both"/>
        <w:rPr>
          <w:lang w:val="ru-RU"/>
        </w:rPr>
      </w:pPr>
      <w:r w:rsidRPr="00E36F79">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A84072" w:rsidRPr="00E36F79" w:rsidRDefault="00E36F79">
      <w:pPr>
        <w:numPr>
          <w:ilvl w:val="0"/>
          <w:numId w:val="36"/>
        </w:numPr>
        <w:spacing w:after="0" w:line="264" w:lineRule="exact"/>
        <w:jc w:val="both"/>
        <w:rPr>
          <w:lang w:val="ru-RU"/>
        </w:rPr>
      </w:pPr>
      <w:r w:rsidRPr="00E36F79">
        <w:rPr>
          <w:rFonts w:ascii="Times New Roman" w:hAnsi="Times New Roman"/>
          <w:color w:val="000000"/>
          <w:sz w:val="28"/>
          <w:lang w:val="ru-RU"/>
        </w:rPr>
        <w:lastRenderedPageBreak/>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A84072" w:rsidRPr="00E36F79" w:rsidRDefault="00E36F79">
      <w:pPr>
        <w:numPr>
          <w:ilvl w:val="0"/>
          <w:numId w:val="36"/>
        </w:numPr>
        <w:spacing w:after="0" w:line="264" w:lineRule="exact"/>
        <w:jc w:val="both"/>
        <w:rPr>
          <w:lang w:val="ru-RU"/>
        </w:rPr>
      </w:pPr>
      <w:r w:rsidRPr="00E36F7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A84072" w:rsidRPr="00E36F79" w:rsidRDefault="00E36F79">
      <w:pPr>
        <w:numPr>
          <w:ilvl w:val="0"/>
          <w:numId w:val="36"/>
        </w:numPr>
        <w:spacing w:after="0" w:line="264" w:lineRule="exact"/>
        <w:jc w:val="both"/>
        <w:rPr>
          <w:lang w:val="ru-RU"/>
        </w:rPr>
      </w:pPr>
      <w:r w:rsidRPr="00E36F79">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84072" w:rsidRPr="00E36F79" w:rsidRDefault="00E36F79">
      <w:pPr>
        <w:numPr>
          <w:ilvl w:val="0"/>
          <w:numId w:val="36"/>
        </w:numPr>
        <w:spacing w:after="0" w:line="264" w:lineRule="exact"/>
        <w:jc w:val="both"/>
        <w:rPr>
          <w:lang w:val="ru-RU"/>
        </w:rPr>
      </w:pPr>
      <w:r w:rsidRPr="00E36F79">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w:t>
      </w:r>
      <w:r w:rsidRPr="00E36F79">
        <w:rPr>
          <w:rFonts w:ascii="Times New Roman" w:hAnsi="Times New Roman"/>
          <w:color w:val="000000"/>
          <w:sz w:val="28"/>
          <w:lang w:val="ru-RU"/>
        </w:rPr>
        <w:softHyphen/>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A84072" w:rsidRPr="00E36F79" w:rsidRDefault="00E36F79">
      <w:pPr>
        <w:numPr>
          <w:ilvl w:val="0"/>
          <w:numId w:val="36"/>
        </w:numPr>
        <w:spacing w:after="0" w:line="264" w:lineRule="exact"/>
        <w:jc w:val="both"/>
        <w:rPr>
          <w:lang w:val="ru-RU"/>
        </w:rPr>
      </w:pPr>
      <w:r w:rsidRPr="00E36F79">
        <w:rPr>
          <w:rFonts w:ascii="Times New Roman" w:hAnsi="Times New Roman"/>
          <w:color w:val="000000"/>
          <w:sz w:val="28"/>
          <w:lang w:val="ru-RU"/>
        </w:rPr>
        <w:t>объяснять физические процессы и свойства тел, в том числе и в контексте ситуаций практико</w:t>
      </w:r>
      <w:r w:rsidRPr="00E36F79">
        <w:rPr>
          <w:rFonts w:ascii="Times New Roman" w:hAnsi="Times New Roman"/>
          <w:color w:val="000000"/>
          <w:sz w:val="28"/>
          <w:lang w:val="ru-RU"/>
        </w:rPr>
        <w:softHyphen/>
        <w:t>ориентированного характера: выявлять причинно</w:t>
      </w:r>
      <w:r w:rsidRPr="00E36F79">
        <w:rPr>
          <w:rFonts w:ascii="Times New Roman" w:hAnsi="Times New Roman"/>
          <w:color w:val="000000"/>
          <w:sz w:val="28"/>
          <w:lang w:val="ru-RU"/>
        </w:rPr>
        <w:softHyphen/>
        <w:t>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A84072" w:rsidRPr="00E36F79" w:rsidRDefault="00E36F79">
      <w:pPr>
        <w:numPr>
          <w:ilvl w:val="0"/>
          <w:numId w:val="36"/>
        </w:numPr>
        <w:spacing w:after="0" w:line="264" w:lineRule="exact"/>
        <w:jc w:val="both"/>
        <w:rPr>
          <w:lang w:val="ru-RU"/>
        </w:rPr>
      </w:pPr>
      <w:r w:rsidRPr="00E36F79">
        <w:rPr>
          <w:rFonts w:ascii="Times New Roman" w:hAnsi="Times New Roman"/>
          <w:color w:val="000000"/>
          <w:sz w:val="28"/>
          <w:lang w:val="ru-RU"/>
        </w:rPr>
        <w:t xml:space="preserve">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w:t>
      </w:r>
      <w:r w:rsidRPr="00E36F79">
        <w:rPr>
          <w:rFonts w:ascii="Times New Roman" w:hAnsi="Times New Roman"/>
          <w:color w:val="000000"/>
          <w:sz w:val="28"/>
          <w:lang w:val="ru-RU"/>
        </w:rPr>
        <w:lastRenderedPageBreak/>
        <w:t>полученное значение физической величины с известными данными;</w:t>
      </w:r>
    </w:p>
    <w:p w:rsidR="00A84072" w:rsidRPr="00E36F79" w:rsidRDefault="00E36F79">
      <w:pPr>
        <w:numPr>
          <w:ilvl w:val="0"/>
          <w:numId w:val="36"/>
        </w:numPr>
        <w:spacing w:after="0" w:line="264" w:lineRule="exact"/>
        <w:jc w:val="both"/>
        <w:rPr>
          <w:lang w:val="ru-RU"/>
        </w:rPr>
      </w:pPr>
      <w:r w:rsidRPr="00E36F7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84072" w:rsidRPr="00E36F79" w:rsidRDefault="00E36F79">
      <w:pPr>
        <w:numPr>
          <w:ilvl w:val="0"/>
          <w:numId w:val="36"/>
        </w:numPr>
        <w:spacing w:after="0" w:line="264" w:lineRule="exact"/>
        <w:jc w:val="both"/>
        <w:rPr>
          <w:lang w:val="ru-RU"/>
        </w:rPr>
      </w:pPr>
      <w:r w:rsidRPr="00E36F79">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84072" w:rsidRPr="00E36F79" w:rsidRDefault="00E36F79">
      <w:pPr>
        <w:numPr>
          <w:ilvl w:val="0"/>
          <w:numId w:val="36"/>
        </w:numPr>
        <w:spacing w:after="0" w:line="264" w:lineRule="exact"/>
        <w:jc w:val="both"/>
        <w:rPr>
          <w:lang w:val="ru-RU"/>
        </w:rPr>
      </w:pPr>
      <w:r w:rsidRPr="00E36F79">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84072" w:rsidRPr="00E36F79" w:rsidRDefault="00E36F79">
      <w:pPr>
        <w:numPr>
          <w:ilvl w:val="0"/>
          <w:numId w:val="36"/>
        </w:numPr>
        <w:spacing w:after="0" w:line="264" w:lineRule="exact"/>
        <w:jc w:val="both"/>
        <w:rPr>
          <w:lang w:val="ru-RU"/>
        </w:rPr>
      </w:pPr>
      <w:r w:rsidRPr="00E36F79">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A84072" w:rsidRPr="00E36F79" w:rsidRDefault="00E36F79">
      <w:pPr>
        <w:numPr>
          <w:ilvl w:val="0"/>
          <w:numId w:val="36"/>
        </w:numPr>
        <w:spacing w:after="0" w:line="264" w:lineRule="exact"/>
        <w:jc w:val="both"/>
        <w:rPr>
          <w:lang w:val="ru-RU"/>
        </w:rPr>
      </w:pPr>
      <w:r w:rsidRPr="00E36F79">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84072" w:rsidRPr="00E36F79" w:rsidRDefault="00E36F79">
      <w:pPr>
        <w:numPr>
          <w:ilvl w:val="0"/>
          <w:numId w:val="36"/>
        </w:numPr>
        <w:spacing w:after="0" w:line="264" w:lineRule="exact"/>
        <w:jc w:val="both"/>
        <w:rPr>
          <w:lang w:val="ru-RU"/>
        </w:rPr>
      </w:pPr>
      <w:r w:rsidRPr="00E36F79">
        <w:rPr>
          <w:rFonts w:ascii="Times New Roman" w:hAnsi="Times New Roman"/>
          <w:color w:val="000000"/>
          <w:sz w:val="28"/>
          <w:lang w:val="ru-RU"/>
        </w:rPr>
        <w:t>соблюдать правила техники безопасности при работе с лабораторным оборудованием;</w:t>
      </w:r>
    </w:p>
    <w:p w:rsidR="00A84072" w:rsidRPr="00E36F79" w:rsidRDefault="00E36F79">
      <w:pPr>
        <w:numPr>
          <w:ilvl w:val="0"/>
          <w:numId w:val="36"/>
        </w:numPr>
        <w:spacing w:after="0" w:line="264" w:lineRule="exact"/>
        <w:jc w:val="both"/>
        <w:rPr>
          <w:lang w:val="ru-RU"/>
        </w:rPr>
      </w:pPr>
      <w:r w:rsidRPr="00E36F7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84072" w:rsidRPr="00E36F79" w:rsidRDefault="00E36F79">
      <w:pPr>
        <w:numPr>
          <w:ilvl w:val="0"/>
          <w:numId w:val="36"/>
        </w:numPr>
        <w:spacing w:after="0" w:line="264" w:lineRule="exact"/>
        <w:jc w:val="both"/>
        <w:rPr>
          <w:lang w:val="ru-RU"/>
        </w:rPr>
      </w:pPr>
      <w:r w:rsidRPr="00E36F79">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w:t>
      </w:r>
      <w:r w:rsidRPr="00E36F79">
        <w:rPr>
          <w:rFonts w:ascii="Times New Roman" w:hAnsi="Times New Roman"/>
          <w:color w:val="000000"/>
          <w:sz w:val="28"/>
          <w:lang w:val="ru-RU"/>
        </w:rPr>
        <w:lastRenderedPageBreak/>
        <w:t>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A84072" w:rsidRPr="00E36F79" w:rsidRDefault="00E36F79">
      <w:pPr>
        <w:numPr>
          <w:ilvl w:val="0"/>
          <w:numId w:val="36"/>
        </w:numPr>
        <w:spacing w:after="0" w:line="264" w:lineRule="exact"/>
        <w:jc w:val="both"/>
        <w:rPr>
          <w:lang w:val="ru-RU"/>
        </w:rPr>
      </w:pPr>
      <w:r w:rsidRPr="00E36F7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84072" w:rsidRPr="00E36F79" w:rsidRDefault="00E36F79">
      <w:pPr>
        <w:numPr>
          <w:ilvl w:val="0"/>
          <w:numId w:val="36"/>
        </w:numPr>
        <w:spacing w:after="0" w:line="264" w:lineRule="exact"/>
        <w:jc w:val="both"/>
        <w:rPr>
          <w:lang w:val="ru-RU"/>
        </w:rPr>
      </w:pPr>
      <w:r w:rsidRPr="00E36F79">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84072" w:rsidRPr="00E36F79" w:rsidRDefault="00E36F79">
      <w:pPr>
        <w:numPr>
          <w:ilvl w:val="0"/>
          <w:numId w:val="36"/>
        </w:numPr>
        <w:spacing w:after="0" w:line="264" w:lineRule="exact"/>
        <w:jc w:val="both"/>
        <w:rPr>
          <w:lang w:val="ru-RU"/>
        </w:rPr>
      </w:pPr>
      <w:r w:rsidRPr="00E36F79">
        <w:rPr>
          <w:rFonts w:ascii="Times New Roman" w:hAnsi="Times New Roman"/>
          <w:color w:val="000000"/>
          <w:sz w:val="28"/>
          <w:lang w:val="ru-RU"/>
        </w:rPr>
        <w:t>использовать при выполнении учебных заданий научно-</w:t>
      </w:r>
      <w:r w:rsidRPr="00E36F79">
        <w:rPr>
          <w:rFonts w:ascii="Times New Roman" w:hAnsi="Times New Roman"/>
          <w:color w:val="000000"/>
          <w:sz w:val="28"/>
          <w:lang w:val="ru-RU"/>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84072" w:rsidRPr="00E36F79" w:rsidRDefault="00E36F79">
      <w:pPr>
        <w:numPr>
          <w:ilvl w:val="0"/>
          <w:numId w:val="36"/>
        </w:numPr>
        <w:spacing w:after="0" w:line="264" w:lineRule="exact"/>
        <w:jc w:val="both"/>
        <w:rPr>
          <w:lang w:val="ru-RU"/>
        </w:rPr>
      </w:pPr>
      <w:r w:rsidRPr="00E36F79">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84072" w:rsidRPr="00E36F79" w:rsidRDefault="00E36F79">
      <w:pPr>
        <w:numPr>
          <w:ilvl w:val="0"/>
          <w:numId w:val="36"/>
        </w:numPr>
        <w:spacing w:after="0" w:line="264" w:lineRule="exact"/>
        <w:jc w:val="both"/>
        <w:rPr>
          <w:lang w:val="ru-RU"/>
        </w:rPr>
      </w:pPr>
      <w:r w:rsidRPr="00E36F79">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84072" w:rsidRPr="00E36F79" w:rsidRDefault="00E36F79">
      <w:pPr>
        <w:spacing w:after="0" w:line="264" w:lineRule="exact"/>
        <w:ind w:firstLine="600"/>
        <w:jc w:val="both"/>
        <w:rPr>
          <w:lang w:val="ru-RU"/>
        </w:rPr>
      </w:pPr>
      <w:r w:rsidRPr="00E36F79">
        <w:rPr>
          <w:rFonts w:ascii="Times New Roman" w:hAnsi="Times New Roman"/>
          <w:color w:val="000000"/>
          <w:sz w:val="28"/>
          <w:lang w:val="ru-RU"/>
        </w:rPr>
        <w:t xml:space="preserve">К концу обучения </w:t>
      </w:r>
      <w:r w:rsidRPr="00E36F79">
        <w:rPr>
          <w:rFonts w:ascii="Times New Roman" w:hAnsi="Times New Roman"/>
          <w:b/>
          <w:color w:val="000000"/>
          <w:sz w:val="28"/>
          <w:lang w:val="ru-RU"/>
        </w:rPr>
        <w:t>в 9 классе</w:t>
      </w:r>
      <w:r w:rsidRPr="00E36F7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84072" w:rsidRPr="00E36F79" w:rsidRDefault="00E36F79">
      <w:pPr>
        <w:numPr>
          <w:ilvl w:val="0"/>
          <w:numId w:val="37"/>
        </w:numPr>
        <w:spacing w:after="0" w:line="264" w:lineRule="exact"/>
        <w:jc w:val="both"/>
        <w:rPr>
          <w:lang w:val="ru-RU"/>
        </w:rPr>
      </w:pPr>
      <w:r w:rsidRPr="00E36F79">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w:t>
      </w:r>
      <w:r w:rsidRPr="00E36F79">
        <w:rPr>
          <w:rFonts w:ascii="Times New Roman" w:hAnsi="Times New Roman"/>
          <w:color w:val="000000"/>
          <w:sz w:val="28"/>
          <w:lang w:val="ru-RU"/>
        </w:rPr>
        <w:softHyphen/>
        <w:t>, бета- и гамма-излучения, изотопы, ядерная энергетика;</w:t>
      </w:r>
    </w:p>
    <w:p w:rsidR="00A84072" w:rsidRPr="00E36F79" w:rsidRDefault="00E36F79">
      <w:pPr>
        <w:numPr>
          <w:ilvl w:val="0"/>
          <w:numId w:val="37"/>
        </w:numPr>
        <w:spacing w:after="0" w:line="264" w:lineRule="exact"/>
        <w:jc w:val="both"/>
        <w:rPr>
          <w:lang w:val="ru-RU"/>
        </w:rPr>
      </w:pPr>
      <w:r w:rsidRPr="00E36F79">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w:t>
      </w:r>
      <w:r w:rsidRPr="00E36F79">
        <w:rPr>
          <w:rFonts w:ascii="Times New Roman" w:hAnsi="Times New Roman"/>
          <w:color w:val="000000"/>
          <w:sz w:val="28"/>
          <w:lang w:val="ru-RU"/>
        </w:rPr>
        <w:lastRenderedPageBreak/>
        <w:t>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A84072" w:rsidRPr="00E36F79" w:rsidRDefault="00E36F79">
      <w:pPr>
        <w:numPr>
          <w:ilvl w:val="0"/>
          <w:numId w:val="37"/>
        </w:numPr>
        <w:spacing w:after="0" w:line="264" w:lineRule="exact"/>
        <w:jc w:val="both"/>
        <w:rPr>
          <w:lang w:val="ru-RU"/>
        </w:rPr>
      </w:pPr>
      <w:r w:rsidRPr="00E36F7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A84072" w:rsidRPr="00E36F79" w:rsidRDefault="00E36F79">
      <w:pPr>
        <w:numPr>
          <w:ilvl w:val="0"/>
          <w:numId w:val="37"/>
        </w:numPr>
        <w:spacing w:after="0" w:line="264" w:lineRule="exact"/>
        <w:jc w:val="both"/>
        <w:rPr>
          <w:lang w:val="ru-RU"/>
        </w:rPr>
      </w:pPr>
      <w:r w:rsidRPr="00E36F79">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84072" w:rsidRPr="00E36F79" w:rsidRDefault="00E36F79">
      <w:pPr>
        <w:numPr>
          <w:ilvl w:val="0"/>
          <w:numId w:val="37"/>
        </w:numPr>
        <w:spacing w:after="0" w:line="264" w:lineRule="exact"/>
        <w:jc w:val="both"/>
        <w:rPr>
          <w:lang w:val="ru-RU"/>
        </w:rPr>
      </w:pPr>
      <w:r w:rsidRPr="00E36F79">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A84072" w:rsidRPr="00E36F79" w:rsidRDefault="00E36F79">
      <w:pPr>
        <w:numPr>
          <w:ilvl w:val="0"/>
          <w:numId w:val="37"/>
        </w:numPr>
        <w:spacing w:after="0" w:line="264" w:lineRule="exact"/>
        <w:jc w:val="both"/>
        <w:rPr>
          <w:lang w:val="ru-RU"/>
        </w:rPr>
      </w:pPr>
      <w:r w:rsidRPr="00E36F79">
        <w:rPr>
          <w:rFonts w:ascii="Times New Roman" w:hAnsi="Times New Roman"/>
          <w:color w:val="000000"/>
          <w:sz w:val="28"/>
          <w:lang w:val="ru-RU"/>
        </w:rPr>
        <w:t>объяснять физические процессы и свойства тел, в том числе и в контексте ситуаций практико</w:t>
      </w:r>
      <w:r w:rsidRPr="00E36F79">
        <w:rPr>
          <w:rFonts w:ascii="Times New Roman" w:hAnsi="Times New Roman"/>
          <w:color w:val="000000"/>
          <w:sz w:val="28"/>
          <w:lang w:val="ru-RU"/>
        </w:rPr>
        <w:softHyphen/>
        <w:t>ориентированного характера: выявлять причинно</w:t>
      </w:r>
      <w:r w:rsidRPr="00E36F79">
        <w:rPr>
          <w:rFonts w:ascii="Times New Roman" w:hAnsi="Times New Roman"/>
          <w:color w:val="000000"/>
          <w:sz w:val="28"/>
          <w:lang w:val="ru-RU"/>
        </w:rPr>
        <w:softHyphen/>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A84072" w:rsidRPr="00E36F79" w:rsidRDefault="00E36F79">
      <w:pPr>
        <w:numPr>
          <w:ilvl w:val="0"/>
          <w:numId w:val="37"/>
        </w:numPr>
        <w:spacing w:after="0" w:line="264" w:lineRule="exact"/>
        <w:jc w:val="both"/>
        <w:rPr>
          <w:lang w:val="ru-RU"/>
        </w:rPr>
      </w:pPr>
      <w:r w:rsidRPr="00E36F79">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84072" w:rsidRPr="00E36F79" w:rsidRDefault="00E36F79">
      <w:pPr>
        <w:numPr>
          <w:ilvl w:val="0"/>
          <w:numId w:val="37"/>
        </w:numPr>
        <w:spacing w:after="0" w:line="264" w:lineRule="exact"/>
        <w:jc w:val="both"/>
        <w:rPr>
          <w:lang w:val="ru-RU"/>
        </w:rPr>
      </w:pPr>
      <w:r w:rsidRPr="00E36F79">
        <w:rPr>
          <w:rFonts w:ascii="Times New Roman" w:hAnsi="Times New Roman"/>
          <w:color w:val="000000"/>
          <w:sz w:val="28"/>
          <w:lang w:val="ru-RU"/>
        </w:rPr>
        <w:lastRenderedPageBreak/>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A84072" w:rsidRPr="00E36F79" w:rsidRDefault="00E36F79">
      <w:pPr>
        <w:numPr>
          <w:ilvl w:val="0"/>
          <w:numId w:val="37"/>
        </w:numPr>
        <w:spacing w:after="0" w:line="264" w:lineRule="exact"/>
        <w:jc w:val="both"/>
        <w:rPr>
          <w:lang w:val="ru-RU"/>
        </w:rPr>
      </w:pPr>
      <w:r w:rsidRPr="00E36F79">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A84072" w:rsidRPr="00E36F79" w:rsidRDefault="00E36F79">
      <w:pPr>
        <w:numPr>
          <w:ilvl w:val="0"/>
          <w:numId w:val="37"/>
        </w:numPr>
        <w:spacing w:after="0" w:line="264" w:lineRule="exact"/>
        <w:jc w:val="both"/>
        <w:rPr>
          <w:lang w:val="ru-RU"/>
        </w:rPr>
      </w:pPr>
      <w:r w:rsidRPr="00E36F79">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84072" w:rsidRPr="00E36F79" w:rsidRDefault="00E36F79">
      <w:pPr>
        <w:numPr>
          <w:ilvl w:val="0"/>
          <w:numId w:val="37"/>
        </w:numPr>
        <w:spacing w:after="0" w:line="264" w:lineRule="exact"/>
        <w:jc w:val="both"/>
        <w:rPr>
          <w:lang w:val="ru-RU"/>
        </w:rPr>
      </w:pPr>
      <w:r w:rsidRPr="00E36F79">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84072" w:rsidRPr="00E36F79" w:rsidRDefault="00E36F79">
      <w:pPr>
        <w:numPr>
          <w:ilvl w:val="0"/>
          <w:numId w:val="37"/>
        </w:numPr>
        <w:spacing w:after="0" w:line="264" w:lineRule="exact"/>
        <w:jc w:val="both"/>
        <w:rPr>
          <w:lang w:val="ru-RU"/>
        </w:rPr>
      </w:pPr>
      <w:r w:rsidRPr="00E36F79">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A84072" w:rsidRPr="00E36F79" w:rsidRDefault="00E36F79">
      <w:pPr>
        <w:numPr>
          <w:ilvl w:val="0"/>
          <w:numId w:val="37"/>
        </w:numPr>
        <w:spacing w:after="0" w:line="264" w:lineRule="exact"/>
        <w:jc w:val="both"/>
        <w:rPr>
          <w:lang w:val="ru-RU"/>
        </w:rPr>
      </w:pPr>
      <w:r w:rsidRPr="00E36F79">
        <w:rPr>
          <w:rFonts w:ascii="Times New Roman" w:hAnsi="Times New Roman"/>
          <w:color w:val="000000"/>
          <w:sz w:val="28"/>
          <w:lang w:val="ru-RU"/>
        </w:rPr>
        <w:t>соблюдать правила техники безопасности при работе с лабораторным оборудованием;</w:t>
      </w:r>
    </w:p>
    <w:p w:rsidR="00A84072" w:rsidRPr="00E36F79" w:rsidRDefault="00E36F79">
      <w:pPr>
        <w:numPr>
          <w:ilvl w:val="0"/>
          <w:numId w:val="37"/>
        </w:numPr>
        <w:spacing w:after="0" w:line="264" w:lineRule="exact"/>
        <w:jc w:val="both"/>
        <w:rPr>
          <w:lang w:val="ru-RU"/>
        </w:rPr>
      </w:pPr>
      <w:r w:rsidRPr="00E36F79">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84072" w:rsidRPr="00E36F79" w:rsidRDefault="00E36F79">
      <w:pPr>
        <w:numPr>
          <w:ilvl w:val="0"/>
          <w:numId w:val="37"/>
        </w:numPr>
        <w:spacing w:after="0" w:line="264" w:lineRule="exact"/>
        <w:jc w:val="both"/>
        <w:rPr>
          <w:lang w:val="ru-RU"/>
        </w:rPr>
      </w:pPr>
      <w:r w:rsidRPr="00E36F79">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w:t>
      </w:r>
      <w:r w:rsidRPr="00E36F79">
        <w:rPr>
          <w:rFonts w:ascii="Times New Roman" w:hAnsi="Times New Roman"/>
          <w:color w:val="000000"/>
          <w:sz w:val="28"/>
          <w:lang w:val="ru-RU"/>
        </w:rPr>
        <w:lastRenderedPageBreak/>
        <w:t>свойствах физических явлений и необходимые физические закономерности;</w:t>
      </w:r>
    </w:p>
    <w:p w:rsidR="00A84072" w:rsidRPr="00E36F79" w:rsidRDefault="00E36F79">
      <w:pPr>
        <w:numPr>
          <w:ilvl w:val="0"/>
          <w:numId w:val="37"/>
        </w:numPr>
        <w:spacing w:after="0" w:line="264" w:lineRule="exact"/>
        <w:jc w:val="both"/>
        <w:rPr>
          <w:lang w:val="ru-RU"/>
        </w:rPr>
      </w:pPr>
      <w:r w:rsidRPr="00E36F79">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r w:rsidRPr="00E36F79">
        <w:rPr>
          <w:rFonts w:ascii="Times New Roman" w:hAnsi="Times New Roman"/>
          <w:color w:val="000000"/>
          <w:sz w:val="28"/>
          <w:lang w:val="ru-RU"/>
        </w:rPr>
        <w:softHyphen/>
        <w:t>-практических задач, оптические схемы для построения изображений в плоском зеркале и собирающей линзе;</w:t>
      </w:r>
    </w:p>
    <w:p w:rsidR="00A84072" w:rsidRPr="00E36F79" w:rsidRDefault="00E36F79">
      <w:pPr>
        <w:numPr>
          <w:ilvl w:val="0"/>
          <w:numId w:val="37"/>
        </w:numPr>
        <w:spacing w:after="0" w:line="264" w:lineRule="exact"/>
        <w:jc w:val="both"/>
        <w:rPr>
          <w:lang w:val="ru-RU"/>
        </w:rPr>
      </w:pPr>
      <w:r w:rsidRPr="00E36F7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84072" w:rsidRPr="00E36F79" w:rsidRDefault="00E36F79">
      <w:pPr>
        <w:numPr>
          <w:ilvl w:val="0"/>
          <w:numId w:val="37"/>
        </w:numPr>
        <w:spacing w:after="0" w:line="264" w:lineRule="exact"/>
        <w:jc w:val="both"/>
        <w:rPr>
          <w:lang w:val="ru-RU"/>
        </w:rPr>
      </w:pPr>
      <w:r w:rsidRPr="00E36F79">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A84072" w:rsidRPr="00E36F79" w:rsidRDefault="00E36F79">
      <w:pPr>
        <w:numPr>
          <w:ilvl w:val="0"/>
          <w:numId w:val="37"/>
        </w:numPr>
        <w:spacing w:after="0" w:line="264" w:lineRule="exact"/>
        <w:jc w:val="both"/>
        <w:rPr>
          <w:lang w:val="ru-RU"/>
        </w:rPr>
      </w:pPr>
      <w:r w:rsidRPr="00E36F79">
        <w:rPr>
          <w:rFonts w:ascii="Times New Roman" w:hAnsi="Times New Roman"/>
          <w:color w:val="000000"/>
          <w:sz w:val="28"/>
          <w:lang w:val="ru-RU"/>
        </w:rPr>
        <w:t>использовать при выполнении учебных заданий научно</w:t>
      </w:r>
      <w:r w:rsidRPr="00E36F79">
        <w:rPr>
          <w:rFonts w:ascii="Times New Roman" w:hAnsi="Times New Roman"/>
          <w:color w:val="000000"/>
          <w:sz w:val="28"/>
          <w:lang w:val="ru-RU"/>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84072" w:rsidRPr="00E36F79" w:rsidRDefault="00E36F79">
      <w:pPr>
        <w:numPr>
          <w:ilvl w:val="0"/>
          <w:numId w:val="37"/>
        </w:numPr>
        <w:spacing w:after="0" w:line="264" w:lineRule="exact"/>
        <w:jc w:val="both"/>
        <w:rPr>
          <w:lang w:val="ru-RU"/>
        </w:rPr>
        <w:sectPr w:rsidR="00A84072" w:rsidRPr="00E36F79">
          <w:pgSz w:w="11906" w:h="16383"/>
          <w:pgMar w:top="1440" w:right="1440" w:bottom="1440" w:left="1440" w:header="0" w:footer="0" w:gutter="0"/>
          <w:cols w:space="720"/>
          <w:formProt w:val="0"/>
          <w:docGrid w:linePitch="100" w:charSpace="4096"/>
        </w:sectPr>
      </w:pPr>
      <w:bookmarkStart w:id="17" w:name="block-155371661"/>
      <w:r w:rsidRPr="00E36F79">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bookmarkStart w:id="18" w:name="block-15537166"/>
      <w:bookmarkEnd w:id="17"/>
    </w:p>
    <w:bookmarkEnd w:id="18"/>
    <w:p w:rsidR="00A84072" w:rsidRDefault="00E36F79">
      <w:pPr>
        <w:spacing w:after="0"/>
        <w:ind w:left="120"/>
      </w:pPr>
      <w:r>
        <w:rPr>
          <w:rFonts w:ascii="Times New Roman" w:hAnsi="Times New Roman"/>
          <w:b/>
          <w:color w:val="000000"/>
          <w:sz w:val="28"/>
        </w:rPr>
        <w:lastRenderedPageBreak/>
        <w:t xml:space="preserve">ТЕМАТИЧЕСКОЕ ПЛАНИРОВАНИЕ </w:t>
      </w:r>
    </w:p>
    <w:p w:rsidR="00A84072" w:rsidRDefault="00E36F79">
      <w:pPr>
        <w:spacing w:after="0"/>
        <w:ind w:left="120"/>
      </w:pPr>
      <w:r>
        <w:rPr>
          <w:rFonts w:ascii="Times New Roman" w:hAnsi="Times New Roman"/>
          <w:b/>
          <w:color w:val="000000"/>
          <w:sz w:val="28"/>
        </w:rPr>
        <w:t xml:space="preserve">7 КЛАСС </w:t>
      </w:r>
    </w:p>
    <w:tbl>
      <w:tblPr>
        <w:tblW w:w="13594" w:type="dxa"/>
        <w:tblInd w:w="-8" w:type="dxa"/>
        <w:tblLayout w:type="fixed"/>
        <w:tblCellMar>
          <w:top w:w="50" w:type="dxa"/>
          <w:left w:w="100" w:type="dxa"/>
        </w:tblCellMar>
        <w:tblLook w:val="04A0"/>
      </w:tblPr>
      <w:tblGrid>
        <w:gridCol w:w="691"/>
        <w:gridCol w:w="3040"/>
        <w:gridCol w:w="1347"/>
        <w:gridCol w:w="2372"/>
        <w:gridCol w:w="2500"/>
        <w:gridCol w:w="3644"/>
      </w:tblGrid>
      <w:tr w:rsidR="00A84072">
        <w:trPr>
          <w:trHeight w:val="144"/>
        </w:trPr>
        <w:tc>
          <w:tcPr>
            <w:tcW w:w="690" w:type="dxa"/>
            <w:vMerge w:val="restart"/>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 п/п </w:t>
            </w:r>
          </w:p>
          <w:p w:rsidR="00A84072" w:rsidRDefault="00A84072">
            <w:pPr>
              <w:widowControl w:val="0"/>
              <w:spacing w:after="0"/>
              <w:ind w:left="135"/>
            </w:pP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Наименование разделов и тем программы </w:t>
            </w:r>
          </w:p>
          <w:p w:rsidR="00A84072" w:rsidRDefault="00A84072">
            <w:pPr>
              <w:widowControl w:val="0"/>
              <w:spacing w:after="0"/>
              <w:ind w:left="135"/>
            </w:pPr>
          </w:p>
        </w:tc>
        <w:tc>
          <w:tcPr>
            <w:tcW w:w="6219" w:type="dxa"/>
            <w:gridSpan w:val="3"/>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b/>
                <w:color w:val="000000"/>
                <w:sz w:val="24"/>
              </w:rPr>
              <w:t>Количество часов</w:t>
            </w:r>
          </w:p>
        </w:tc>
        <w:tc>
          <w:tcPr>
            <w:tcW w:w="3644" w:type="dxa"/>
            <w:vMerge w:val="restart"/>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A84072" w:rsidRDefault="00A84072">
            <w:pPr>
              <w:widowControl w:val="0"/>
              <w:spacing w:after="0"/>
              <w:ind w:left="135"/>
            </w:pPr>
          </w:p>
        </w:tc>
      </w:tr>
      <w:tr w:rsidR="00A84072">
        <w:trPr>
          <w:trHeight w:val="144"/>
        </w:trPr>
        <w:tc>
          <w:tcPr>
            <w:tcW w:w="690" w:type="dxa"/>
            <w:vMerge/>
            <w:tcBorders>
              <w:left w:val="single" w:sz="6" w:space="0" w:color="000000"/>
              <w:bottom w:val="single" w:sz="6" w:space="0" w:color="000000"/>
              <w:right w:val="single" w:sz="6" w:space="0" w:color="000000"/>
            </w:tcBorders>
          </w:tcPr>
          <w:p w:rsidR="00A84072" w:rsidRDefault="00A84072">
            <w:pPr>
              <w:widowControl w:val="0"/>
            </w:pPr>
          </w:p>
        </w:tc>
        <w:tc>
          <w:tcPr>
            <w:tcW w:w="3040" w:type="dxa"/>
            <w:vMerge/>
            <w:tcBorders>
              <w:left w:val="single" w:sz="6" w:space="0" w:color="000000"/>
              <w:bottom w:val="single" w:sz="6" w:space="0" w:color="000000"/>
              <w:right w:val="single" w:sz="6" w:space="0" w:color="000000"/>
            </w:tcBorders>
          </w:tcPr>
          <w:p w:rsidR="00A84072" w:rsidRDefault="00A84072">
            <w:pPr>
              <w:widowControl w:val="0"/>
            </w:pPr>
          </w:p>
        </w:tc>
        <w:tc>
          <w:tcPr>
            <w:tcW w:w="134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Всего </w:t>
            </w:r>
          </w:p>
          <w:p w:rsidR="00A84072" w:rsidRDefault="00A84072">
            <w:pPr>
              <w:widowControl w:val="0"/>
              <w:spacing w:after="0"/>
              <w:ind w:left="135"/>
            </w:pPr>
          </w:p>
        </w:tc>
        <w:tc>
          <w:tcPr>
            <w:tcW w:w="237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Контрольные работы </w:t>
            </w:r>
          </w:p>
          <w:p w:rsidR="00A84072" w:rsidRDefault="00A84072">
            <w:pPr>
              <w:widowControl w:val="0"/>
              <w:spacing w:after="0"/>
              <w:ind w:left="135"/>
            </w:pPr>
          </w:p>
        </w:tc>
        <w:tc>
          <w:tcPr>
            <w:tcW w:w="25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Практические работы </w:t>
            </w:r>
          </w:p>
          <w:p w:rsidR="00A84072" w:rsidRDefault="00A84072">
            <w:pPr>
              <w:widowControl w:val="0"/>
              <w:spacing w:after="0"/>
              <w:ind w:left="135"/>
            </w:pPr>
          </w:p>
        </w:tc>
        <w:tc>
          <w:tcPr>
            <w:tcW w:w="3644" w:type="dxa"/>
            <w:vMerge/>
            <w:tcBorders>
              <w:left w:val="single" w:sz="6" w:space="0" w:color="000000"/>
              <w:bottom w:val="single" w:sz="6" w:space="0" w:color="000000"/>
              <w:right w:val="single" w:sz="6" w:space="0" w:color="000000"/>
            </w:tcBorders>
          </w:tcPr>
          <w:p w:rsidR="00A84072" w:rsidRDefault="00A84072">
            <w:pPr>
              <w:widowControl w:val="0"/>
            </w:pPr>
          </w:p>
        </w:tc>
      </w:tr>
      <w:tr w:rsidR="00A84072" w:rsidRPr="00747CE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b/>
                <w:color w:val="000000"/>
                <w:sz w:val="24"/>
                <w:lang w:val="ru-RU"/>
              </w:rPr>
              <w:t>Раздел 1.Физика и её роль в познании окружающего мира</w:t>
            </w:r>
          </w:p>
        </w:tc>
      </w:tr>
      <w:tr w:rsidR="00A84072" w:rsidRPr="00747CE8">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Физика - наука о природе</w:t>
            </w:r>
          </w:p>
        </w:tc>
        <w:tc>
          <w:tcPr>
            <w:tcW w:w="134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416194</w:t>
              </w:r>
            </w:hyperlink>
          </w:p>
        </w:tc>
      </w:tr>
      <w:tr w:rsidR="00A84072" w:rsidRPr="00747CE8">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Физические величины</w:t>
            </w:r>
          </w:p>
        </w:tc>
        <w:tc>
          <w:tcPr>
            <w:tcW w:w="134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416194</w:t>
              </w:r>
            </w:hyperlink>
          </w:p>
        </w:tc>
      </w:tr>
      <w:tr w:rsidR="00A84072" w:rsidRPr="00747CE8">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Естественнонаучный метод познания</w:t>
            </w:r>
          </w:p>
        </w:tc>
        <w:tc>
          <w:tcPr>
            <w:tcW w:w="134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416194</w:t>
              </w:r>
            </w:hyperlink>
          </w:p>
        </w:tc>
      </w:tr>
      <w:tr w:rsidR="00A84072">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6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pPr>
          </w:p>
        </w:tc>
      </w:tr>
      <w:tr w:rsidR="00A84072" w:rsidRPr="00747CE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b/>
                <w:color w:val="000000"/>
                <w:sz w:val="24"/>
                <w:lang w:val="ru-RU"/>
              </w:rPr>
              <w:t>Раздел 2.Первоначальные сведения о строении вещества</w:t>
            </w:r>
          </w:p>
        </w:tc>
      </w:tr>
      <w:tr w:rsidR="00A84072" w:rsidRPr="00747CE8">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Строение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37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416194</w:t>
              </w:r>
            </w:hyperlink>
          </w:p>
        </w:tc>
      </w:tr>
      <w:tr w:rsidR="00A84072" w:rsidRPr="00747CE8">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Движение и взаимодействие частиц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416194</w:t>
              </w:r>
            </w:hyperlink>
          </w:p>
        </w:tc>
      </w:tr>
      <w:tr w:rsidR="00A84072" w:rsidRPr="00747CE8">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Агрегатные состояния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416194</w:t>
              </w:r>
            </w:hyperlink>
          </w:p>
        </w:tc>
      </w:tr>
      <w:tr w:rsidR="00A84072">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5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pPr>
          </w:p>
        </w:tc>
      </w:tr>
      <w:tr w:rsidR="00A84072" w:rsidRPr="00747CE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b/>
                <w:color w:val="000000"/>
                <w:sz w:val="24"/>
                <w:lang w:val="ru-RU"/>
              </w:rPr>
              <w:t>Раздел 3.Движение и взаимодействие тел</w:t>
            </w:r>
          </w:p>
        </w:tc>
      </w:tr>
      <w:tr w:rsidR="00A84072" w:rsidRPr="00747CE8">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3.1</w:t>
            </w:r>
          </w:p>
        </w:tc>
        <w:tc>
          <w:tcPr>
            <w:tcW w:w="304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Механическое движение</w:t>
            </w:r>
          </w:p>
        </w:tc>
        <w:tc>
          <w:tcPr>
            <w:tcW w:w="134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3 </w:t>
            </w:r>
          </w:p>
        </w:tc>
        <w:tc>
          <w:tcPr>
            <w:tcW w:w="237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416194</w:t>
              </w:r>
            </w:hyperlink>
          </w:p>
        </w:tc>
      </w:tr>
      <w:tr w:rsidR="00A84072" w:rsidRPr="00747CE8">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3.2</w:t>
            </w:r>
          </w:p>
        </w:tc>
        <w:tc>
          <w:tcPr>
            <w:tcW w:w="304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Инерция, масса, плотность</w:t>
            </w:r>
          </w:p>
        </w:tc>
        <w:tc>
          <w:tcPr>
            <w:tcW w:w="134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4 </w:t>
            </w:r>
          </w:p>
        </w:tc>
        <w:tc>
          <w:tcPr>
            <w:tcW w:w="237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416194</w:t>
              </w:r>
            </w:hyperlink>
          </w:p>
        </w:tc>
      </w:tr>
      <w:tr w:rsidR="00A84072" w:rsidRPr="00747CE8">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Сила. Виды сил</w:t>
            </w:r>
          </w:p>
        </w:tc>
        <w:tc>
          <w:tcPr>
            <w:tcW w:w="134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14 </w:t>
            </w:r>
          </w:p>
        </w:tc>
        <w:tc>
          <w:tcPr>
            <w:tcW w:w="237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5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2 </w:t>
            </w:r>
          </w:p>
        </w:tc>
        <w:tc>
          <w:tcPr>
            <w:tcW w:w="3644"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416194</w:t>
              </w:r>
            </w:hyperlink>
          </w:p>
        </w:tc>
      </w:tr>
      <w:tr w:rsidR="00A84072">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21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pPr>
          </w:p>
        </w:tc>
      </w:tr>
      <w:tr w:rsidR="00A84072" w:rsidRPr="00747CE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b/>
                <w:color w:val="000000"/>
                <w:sz w:val="24"/>
                <w:lang w:val="ru-RU"/>
              </w:rPr>
              <w:t>Раздел 4.Давление твёрдых тел, жидкостей и газов</w:t>
            </w:r>
          </w:p>
        </w:tc>
      </w:tr>
      <w:tr w:rsidR="00A84072" w:rsidRPr="00747CE8">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4.1</w:t>
            </w:r>
          </w:p>
        </w:tc>
        <w:tc>
          <w:tcPr>
            <w:tcW w:w="304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Давление. Передача давления твёрдыми телами, жидкостями и газами</w:t>
            </w:r>
          </w:p>
        </w:tc>
        <w:tc>
          <w:tcPr>
            <w:tcW w:w="134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3 </w:t>
            </w:r>
          </w:p>
        </w:tc>
        <w:tc>
          <w:tcPr>
            <w:tcW w:w="237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416194</w:t>
              </w:r>
            </w:hyperlink>
          </w:p>
        </w:tc>
      </w:tr>
      <w:tr w:rsidR="00A84072" w:rsidRPr="00747CE8">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4.2</w:t>
            </w:r>
          </w:p>
        </w:tc>
        <w:tc>
          <w:tcPr>
            <w:tcW w:w="304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Давление жидкости</w:t>
            </w:r>
          </w:p>
        </w:tc>
        <w:tc>
          <w:tcPr>
            <w:tcW w:w="134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5 </w:t>
            </w:r>
          </w:p>
        </w:tc>
        <w:tc>
          <w:tcPr>
            <w:tcW w:w="237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416194</w:t>
              </w:r>
            </w:hyperlink>
          </w:p>
        </w:tc>
      </w:tr>
      <w:tr w:rsidR="00A84072" w:rsidRPr="00747CE8">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4.3</w:t>
            </w:r>
          </w:p>
        </w:tc>
        <w:tc>
          <w:tcPr>
            <w:tcW w:w="304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Атмосферное давление</w:t>
            </w:r>
          </w:p>
        </w:tc>
        <w:tc>
          <w:tcPr>
            <w:tcW w:w="134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6 </w:t>
            </w:r>
          </w:p>
        </w:tc>
        <w:tc>
          <w:tcPr>
            <w:tcW w:w="237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416194</w:t>
              </w:r>
            </w:hyperlink>
          </w:p>
        </w:tc>
      </w:tr>
      <w:tr w:rsidR="00A84072" w:rsidRPr="00747CE8">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4.4</w:t>
            </w:r>
          </w:p>
        </w:tc>
        <w:tc>
          <w:tcPr>
            <w:tcW w:w="304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Действие жидкости и газа на погружённое в них тело</w:t>
            </w:r>
          </w:p>
        </w:tc>
        <w:tc>
          <w:tcPr>
            <w:tcW w:w="134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7 </w:t>
            </w:r>
          </w:p>
        </w:tc>
        <w:tc>
          <w:tcPr>
            <w:tcW w:w="237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5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3 </w:t>
            </w:r>
          </w:p>
        </w:tc>
        <w:tc>
          <w:tcPr>
            <w:tcW w:w="3644"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416194</w:t>
              </w:r>
            </w:hyperlink>
          </w:p>
        </w:tc>
      </w:tr>
      <w:tr w:rsidR="00A84072">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21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pPr>
          </w:p>
        </w:tc>
      </w:tr>
      <w:tr w:rsidR="00A84072" w:rsidRPr="00747CE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b/>
                <w:color w:val="000000"/>
                <w:sz w:val="24"/>
                <w:lang w:val="ru-RU"/>
              </w:rPr>
              <w:t>Раздел 5.Работа и мощность. Энергия</w:t>
            </w:r>
          </w:p>
        </w:tc>
      </w:tr>
      <w:tr w:rsidR="00A84072" w:rsidRPr="00747CE8">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5.1</w:t>
            </w:r>
          </w:p>
        </w:tc>
        <w:tc>
          <w:tcPr>
            <w:tcW w:w="304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Работа и мощность</w:t>
            </w:r>
          </w:p>
        </w:tc>
        <w:tc>
          <w:tcPr>
            <w:tcW w:w="134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3 </w:t>
            </w:r>
          </w:p>
        </w:tc>
        <w:tc>
          <w:tcPr>
            <w:tcW w:w="237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416194</w:t>
              </w:r>
            </w:hyperlink>
          </w:p>
        </w:tc>
      </w:tr>
      <w:tr w:rsidR="00A84072" w:rsidRPr="00747CE8">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5.2</w:t>
            </w:r>
          </w:p>
        </w:tc>
        <w:tc>
          <w:tcPr>
            <w:tcW w:w="304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Простые механизмы</w:t>
            </w:r>
          </w:p>
        </w:tc>
        <w:tc>
          <w:tcPr>
            <w:tcW w:w="134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5 </w:t>
            </w:r>
          </w:p>
        </w:tc>
        <w:tc>
          <w:tcPr>
            <w:tcW w:w="237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416194</w:t>
              </w:r>
            </w:hyperlink>
          </w:p>
        </w:tc>
      </w:tr>
      <w:tr w:rsidR="00A84072" w:rsidRPr="00747CE8">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5.3</w:t>
            </w:r>
          </w:p>
        </w:tc>
        <w:tc>
          <w:tcPr>
            <w:tcW w:w="304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Механическая энергия</w:t>
            </w:r>
          </w:p>
        </w:tc>
        <w:tc>
          <w:tcPr>
            <w:tcW w:w="134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4 </w:t>
            </w:r>
          </w:p>
        </w:tc>
        <w:tc>
          <w:tcPr>
            <w:tcW w:w="237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5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416194</w:t>
              </w:r>
            </w:hyperlink>
          </w:p>
        </w:tc>
      </w:tr>
      <w:tr w:rsidR="00A84072">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12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pPr>
          </w:p>
        </w:tc>
      </w:tr>
      <w:tr w:rsidR="00A84072">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Резервное время</w:t>
            </w:r>
          </w:p>
        </w:tc>
        <w:tc>
          <w:tcPr>
            <w:tcW w:w="134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3 </w:t>
            </w:r>
          </w:p>
        </w:tc>
        <w:tc>
          <w:tcPr>
            <w:tcW w:w="237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ОБЩЕЕ КОЛИЧЕСТВО ЧАСОВ ПО ПРОГРАММЕ</w:t>
            </w:r>
          </w:p>
        </w:tc>
        <w:tc>
          <w:tcPr>
            <w:tcW w:w="134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68 </w:t>
            </w:r>
          </w:p>
        </w:tc>
        <w:tc>
          <w:tcPr>
            <w:tcW w:w="237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3 </w:t>
            </w:r>
          </w:p>
        </w:tc>
        <w:tc>
          <w:tcPr>
            <w:tcW w:w="25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12 </w:t>
            </w:r>
          </w:p>
        </w:tc>
        <w:tc>
          <w:tcPr>
            <w:tcW w:w="364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pPr>
          </w:p>
        </w:tc>
      </w:tr>
    </w:tbl>
    <w:p w:rsidR="00A84072" w:rsidRDefault="00A84072">
      <w:pPr>
        <w:sectPr w:rsidR="00A84072">
          <w:pgSz w:w="16383" w:h="11906" w:orient="landscape"/>
          <w:pgMar w:top="1440" w:right="1440" w:bottom="1440" w:left="1440" w:header="0" w:footer="0" w:gutter="0"/>
          <w:cols w:space="720"/>
          <w:formProt w:val="0"/>
          <w:docGrid w:linePitch="100" w:charSpace="4096"/>
        </w:sectPr>
      </w:pPr>
    </w:p>
    <w:p w:rsidR="00A84072" w:rsidRDefault="00E36F79">
      <w:pPr>
        <w:spacing w:after="0"/>
        <w:ind w:left="120"/>
      </w:pPr>
      <w:r>
        <w:rPr>
          <w:rFonts w:ascii="Times New Roman" w:hAnsi="Times New Roman"/>
          <w:b/>
          <w:color w:val="000000"/>
          <w:sz w:val="28"/>
        </w:rPr>
        <w:lastRenderedPageBreak/>
        <w:t xml:space="preserve">8 КЛАСС </w:t>
      </w:r>
    </w:p>
    <w:tbl>
      <w:tblPr>
        <w:tblW w:w="13594" w:type="dxa"/>
        <w:tblInd w:w="-8" w:type="dxa"/>
        <w:tblLayout w:type="fixed"/>
        <w:tblCellMar>
          <w:top w:w="50" w:type="dxa"/>
          <w:left w:w="100" w:type="dxa"/>
        </w:tblCellMar>
        <w:tblLook w:val="04A0"/>
      </w:tblPr>
      <w:tblGrid>
        <w:gridCol w:w="717"/>
        <w:gridCol w:w="2720"/>
        <w:gridCol w:w="1396"/>
        <w:gridCol w:w="2428"/>
        <w:gridCol w:w="2553"/>
        <w:gridCol w:w="3780"/>
      </w:tblGrid>
      <w:tr w:rsidR="00A84072">
        <w:trPr>
          <w:trHeight w:val="144"/>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 п/п </w:t>
            </w:r>
          </w:p>
          <w:p w:rsidR="00A84072" w:rsidRDefault="00A84072">
            <w:pPr>
              <w:widowControl w:val="0"/>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Наименование разделов и тем программы </w:t>
            </w:r>
          </w:p>
          <w:p w:rsidR="00A84072" w:rsidRDefault="00A84072">
            <w:pPr>
              <w:widowControl w:val="0"/>
              <w:spacing w:after="0"/>
              <w:ind w:left="135"/>
            </w:pP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b/>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A84072" w:rsidRDefault="00A84072">
            <w:pPr>
              <w:widowControl w:val="0"/>
              <w:spacing w:after="0"/>
              <w:ind w:left="135"/>
            </w:pPr>
          </w:p>
        </w:tc>
      </w:tr>
      <w:tr w:rsidR="00A84072">
        <w:trPr>
          <w:trHeight w:val="144"/>
        </w:trPr>
        <w:tc>
          <w:tcPr>
            <w:tcW w:w="716" w:type="dxa"/>
            <w:vMerge/>
            <w:tcBorders>
              <w:left w:val="single" w:sz="6" w:space="0" w:color="000000"/>
              <w:bottom w:val="single" w:sz="6" w:space="0" w:color="000000"/>
              <w:right w:val="single" w:sz="6" w:space="0" w:color="000000"/>
            </w:tcBorders>
          </w:tcPr>
          <w:p w:rsidR="00A84072" w:rsidRDefault="00A84072">
            <w:pPr>
              <w:widowControl w:val="0"/>
            </w:pPr>
          </w:p>
        </w:tc>
        <w:tc>
          <w:tcPr>
            <w:tcW w:w="2720" w:type="dxa"/>
            <w:vMerge/>
            <w:tcBorders>
              <w:left w:val="single" w:sz="6" w:space="0" w:color="000000"/>
              <w:bottom w:val="single" w:sz="6" w:space="0" w:color="000000"/>
              <w:right w:val="single" w:sz="6" w:space="0" w:color="000000"/>
            </w:tcBorders>
          </w:tcPr>
          <w:p w:rsidR="00A84072" w:rsidRDefault="00A84072">
            <w:pPr>
              <w:widowControl w:val="0"/>
            </w:pPr>
          </w:p>
        </w:tc>
        <w:tc>
          <w:tcPr>
            <w:tcW w:w="13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Всего </w:t>
            </w:r>
          </w:p>
          <w:p w:rsidR="00A84072" w:rsidRDefault="00A84072">
            <w:pPr>
              <w:widowControl w:val="0"/>
              <w:spacing w:after="0"/>
              <w:ind w:left="135"/>
            </w:pPr>
          </w:p>
        </w:tc>
        <w:tc>
          <w:tcPr>
            <w:tcW w:w="2428"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Контрольные работы </w:t>
            </w:r>
          </w:p>
          <w:p w:rsidR="00A84072" w:rsidRDefault="00A84072">
            <w:pPr>
              <w:widowControl w:val="0"/>
              <w:spacing w:after="0"/>
              <w:ind w:left="135"/>
            </w:pPr>
          </w:p>
        </w:tc>
        <w:tc>
          <w:tcPr>
            <w:tcW w:w="255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Практические работы </w:t>
            </w:r>
          </w:p>
          <w:p w:rsidR="00A84072" w:rsidRDefault="00A84072">
            <w:pPr>
              <w:widowControl w:val="0"/>
              <w:spacing w:after="0"/>
              <w:ind w:left="135"/>
            </w:pPr>
          </w:p>
        </w:tc>
        <w:tc>
          <w:tcPr>
            <w:tcW w:w="3780" w:type="dxa"/>
            <w:vMerge/>
            <w:tcBorders>
              <w:left w:val="single" w:sz="6" w:space="0" w:color="000000"/>
              <w:bottom w:val="single" w:sz="6" w:space="0" w:color="000000"/>
              <w:right w:val="single" w:sz="6" w:space="0" w:color="000000"/>
            </w:tcBorders>
          </w:tcPr>
          <w:p w:rsidR="00A84072" w:rsidRDefault="00A84072">
            <w:pPr>
              <w:widowControl w:val="0"/>
            </w:pPr>
          </w:p>
        </w:tc>
      </w:tr>
      <w:tr w:rsidR="00A8407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Раздел 1.Тепловые явления</w:t>
            </w:r>
          </w:p>
        </w:tc>
      </w:tr>
      <w:tr w:rsidR="00A84072" w:rsidRPr="00747CE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Строение и свойства вещества</w:t>
            </w:r>
          </w:p>
        </w:tc>
        <w:tc>
          <w:tcPr>
            <w:tcW w:w="13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7 </w:t>
            </w:r>
          </w:p>
        </w:tc>
        <w:tc>
          <w:tcPr>
            <w:tcW w:w="24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4181</w:t>
              </w:r>
              <w:r>
                <w:rPr>
                  <w:rFonts w:ascii="Times New Roman" w:hAnsi="Times New Roman"/>
                  <w:color w:val="0000FF"/>
                  <w:u w:val="single"/>
                </w:rPr>
                <w:t>ce</w:t>
              </w:r>
            </w:hyperlink>
          </w:p>
        </w:tc>
      </w:tr>
      <w:tr w:rsidR="00A84072" w:rsidRPr="00747CE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Тепловые процессы</w:t>
            </w:r>
          </w:p>
        </w:tc>
        <w:tc>
          <w:tcPr>
            <w:tcW w:w="13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21 </w:t>
            </w:r>
          </w:p>
        </w:tc>
        <w:tc>
          <w:tcPr>
            <w:tcW w:w="2428"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5 </w:t>
            </w:r>
          </w:p>
        </w:tc>
        <w:tc>
          <w:tcPr>
            <w:tcW w:w="378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4181</w:t>
              </w:r>
              <w:r>
                <w:rPr>
                  <w:rFonts w:ascii="Times New Roman" w:hAnsi="Times New Roman"/>
                  <w:color w:val="0000FF"/>
                  <w:u w:val="single"/>
                </w:rPr>
                <w:t>ce</w:t>
              </w:r>
            </w:hyperlink>
          </w:p>
        </w:tc>
      </w:tr>
      <w:tr w:rsidR="00A84072">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28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pPr>
          </w:p>
        </w:tc>
      </w:tr>
      <w:tr w:rsidR="00A84072" w:rsidRPr="00747CE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b/>
                <w:color w:val="000000"/>
                <w:sz w:val="24"/>
                <w:lang w:val="ru-RU"/>
              </w:rPr>
              <w:t>Раздел 2.Электрические и магнитные явления</w:t>
            </w:r>
          </w:p>
        </w:tc>
      </w:tr>
      <w:tr w:rsidR="00A84072" w:rsidRPr="00747CE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Электрические заряды. Заряженные тела и их взаимодействие</w:t>
            </w:r>
          </w:p>
        </w:tc>
        <w:tc>
          <w:tcPr>
            <w:tcW w:w="13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7 </w:t>
            </w:r>
          </w:p>
        </w:tc>
        <w:tc>
          <w:tcPr>
            <w:tcW w:w="24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378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4181</w:t>
              </w:r>
              <w:r>
                <w:rPr>
                  <w:rFonts w:ascii="Times New Roman" w:hAnsi="Times New Roman"/>
                  <w:color w:val="0000FF"/>
                  <w:u w:val="single"/>
                </w:rPr>
                <w:t>ce</w:t>
              </w:r>
            </w:hyperlink>
          </w:p>
        </w:tc>
      </w:tr>
      <w:tr w:rsidR="00A84072" w:rsidRPr="00747CE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Постоянный электрический ток</w:t>
            </w:r>
          </w:p>
        </w:tc>
        <w:tc>
          <w:tcPr>
            <w:tcW w:w="13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20 </w:t>
            </w:r>
          </w:p>
        </w:tc>
        <w:tc>
          <w:tcPr>
            <w:tcW w:w="2428"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7 </w:t>
            </w:r>
          </w:p>
        </w:tc>
        <w:tc>
          <w:tcPr>
            <w:tcW w:w="378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4181</w:t>
              </w:r>
              <w:r>
                <w:rPr>
                  <w:rFonts w:ascii="Times New Roman" w:hAnsi="Times New Roman"/>
                  <w:color w:val="0000FF"/>
                  <w:u w:val="single"/>
                </w:rPr>
                <w:t>ce</w:t>
              </w:r>
            </w:hyperlink>
          </w:p>
        </w:tc>
      </w:tr>
      <w:tr w:rsidR="00A84072" w:rsidRPr="00747CE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Магнитные явления</w:t>
            </w:r>
          </w:p>
        </w:tc>
        <w:tc>
          <w:tcPr>
            <w:tcW w:w="13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1.5 </w:t>
            </w:r>
          </w:p>
        </w:tc>
        <w:tc>
          <w:tcPr>
            <w:tcW w:w="378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4181</w:t>
              </w:r>
              <w:r>
                <w:rPr>
                  <w:rFonts w:ascii="Times New Roman" w:hAnsi="Times New Roman"/>
                  <w:color w:val="0000FF"/>
                  <w:u w:val="single"/>
                </w:rPr>
                <w:t>ce</w:t>
              </w:r>
            </w:hyperlink>
          </w:p>
        </w:tc>
      </w:tr>
      <w:tr w:rsidR="00A84072" w:rsidRPr="00747CE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2.4</w:t>
            </w:r>
          </w:p>
        </w:tc>
        <w:tc>
          <w:tcPr>
            <w:tcW w:w="272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Электромагнитная индукция</w:t>
            </w:r>
          </w:p>
        </w:tc>
        <w:tc>
          <w:tcPr>
            <w:tcW w:w="13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4181</w:t>
              </w:r>
              <w:r>
                <w:rPr>
                  <w:rFonts w:ascii="Times New Roman" w:hAnsi="Times New Roman"/>
                  <w:color w:val="0000FF"/>
                  <w:u w:val="single"/>
                </w:rPr>
                <w:t>ce</w:t>
              </w:r>
            </w:hyperlink>
          </w:p>
        </w:tc>
      </w:tr>
      <w:tr w:rsidR="00A84072">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37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pPr>
          </w:p>
        </w:tc>
      </w:tr>
      <w:tr w:rsidR="00A84072">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Резервное время</w:t>
            </w:r>
          </w:p>
        </w:tc>
        <w:tc>
          <w:tcPr>
            <w:tcW w:w="13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lastRenderedPageBreak/>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68 </w:t>
            </w:r>
          </w:p>
        </w:tc>
        <w:tc>
          <w:tcPr>
            <w:tcW w:w="2428"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3 </w:t>
            </w:r>
          </w:p>
        </w:tc>
        <w:tc>
          <w:tcPr>
            <w:tcW w:w="255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14.5 </w:t>
            </w:r>
          </w:p>
        </w:tc>
        <w:tc>
          <w:tcPr>
            <w:tcW w:w="378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pPr>
          </w:p>
        </w:tc>
      </w:tr>
    </w:tbl>
    <w:p w:rsidR="00A84072" w:rsidRDefault="00A84072">
      <w:pPr>
        <w:sectPr w:rsidR="00A84072">
          <w:pgSz w:w="16383" w:h="11906" w:orient="landscape"/>
          <w:pgMar w:top="1440" w:right="1440" w:bottom="1440" w:left="1440" w:header="0" w:footer="0" w:gutter="0"/>
          <w:cols w:space="720"/>
          <w:formProt w:val="0"/>
          <w:docGrid w:linePitch="100" w:charSpace="4096"/>
        </w:sectPr>
      </w:pPr>
    </w:p>
    <w:p w:rsidR="00A84072" w:rsidRDefault="00E36F79">
      <w:pPr>
        <w:spacing w:after="0"/>
        <w:ind w:left="120"/>
      </w:pPr>
      <w:r>
        <w:rPr>
          <w:rFonts w:ascii="Times New Roman" w:hAnsi="Times New Roman"/>
          <w:b/>
          <w:color w:val="000000"/>
          <w:sz w:val="28"/>
        </w:rPr>
        <w:lastRenderedPageBreak/>
        <w:t xml:space="preserve">9 КЛАСС </w:t>
      </w:r>
    </w:p>
    <w:tbl>
      <w:tblPr>
        <w:tblW w:w="13594" w:type="dxa"/>
        <w:tblInd w:w="-8" w:type="dxa"/>
        <w:tblLayout w:type="fixed"/>
        <w:tblCellMar>
          <w:top w:w="50" w:type="dxa"/>
          <w:left w:w="100" w:type="dxa"/>
        </w:tblCellMar>
        <w:tblLook w:val="04A0"/>
      </w:tblPr>
      <w:tblGrid>
        <w:gridCol w:w="717"/>
        <w:gridCol w:w="2720"/>
        <w:gridCol w:w="1396"/>
        <w:gridCol w:w="2428"/>
        <w:gridCol w:w="2553"/>
        <w:gridCol w:w="3780"/>
      </w:tblGrid>
      <w:tr w:rsidR="00A84072">
        <w:trPr>
          <w:trHeight w:val="144"/>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 п/п </w:t>
            </w:r>
          </w:p>
          <w:p w:rsidR="00A84072" w:rsidRDefault="00A84072">
            <w:pPr>
              <w:widowControl w:val="0"/>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Наименование разделов и тем программы </w:t>
            </w:r>
          </w:p>
          <w:p w:rsidR="00A84072" w:rsidRDefault="00A84072">
            <w:pPr>
              <w:widowControl w:val="0"/>
              <w:spacing w:after="0"/>
              <w:ind w:left="135"/>
            </w:pP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b/>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A84072" w:rsidRDefault="00A84072">
            <w:pPr>
              <w:widowControl w:val="0"/>
              <w:spacing w:after="0"/>
              <w:ind w:left="135"/>
            </w:pPr>
          </w:p>
        </w:tc>
      </w:tr>
      <w:tr w:rsidR="00A84072">
        <w:trPr>
          <w:trHeight w:val="144"/>
        </w:trPr>
        <w:tc>
          <w:tcPr>
            <w:tcW w:w="716" w:type="dxa"/>
            <w:vMerge/>
            <w:tcBorders>
              <w:left w:val="single" w:sz="6" w:space="0" w:color="000000"/>
              <w:bottom w:val="single" w:sz="6" w:space="0" w:color="000000"/>
              <w:right w:val="single" w:sz="6" w:space="0" w:color="000000"/>
            </w:tcBorders>
          </w:tcPr>
          <w:p w:rsidR="00A84072" w:rsidRDefault="00A84072">
            <w:pPr>
              <w:widowControl w:val="0"/>
            </w:pPr>
          </w:p>
        </w:tc>
        <w:tc>
          <w:tcPr>
            <w:tcW w:w="2720" w:type="dxa"/>
            <w:vMerge/>
            <w:tcBorders>
              <w:left w:val="single" w:sz="6" w:space="0" w:color="000000"/>
              <w:bottom w:val="single" w:sz="6" w:space="0" w:color="000000"/>
              <w:right w:val="single" w:sz="6" w:space="0" w:color="000000"/>
            </w:tcBorders>
          </w:tcPr>
          <w:p w:rsidR="00A84072" w:rsidRDefault="00A84072">
            <w:pPr>
              <w:widowControl w:val="0"/>
            </w:pPr>
          </w:p>
        </w:tc>
        <w:tc>
          <w:tcPr>
            <w:tcW w:w="13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Всего </w:t>
            </w:r>
          </w:p>
          <w:p w:rsidR="00A84072" w:rsidRDefault="00A84072">
            <w:pPr>
              <w:widowControl w:val="0"/>
              <w:spacing w:after="0"/>
              <w:ind w:left="135"/>
            </w:pPr>
          </w:p>
        </w:tc>
        <w:tc>
          <w:tcPr>
            <w:tcW w:w="2428"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Контрольные работы </w:t>
            </w:r>
          </w:p>
          <w:p w:rsidR="00A84072" w:rsidRDefault="00A84072">
            <w:pPr>
              <w:widowControl w:val="0"/>
              <w:spacing w:after="0"/>
              <w:ind w:left="135"/>
            </w:pPr>
          </w:p>
        </w:tc>
        <w:tc>
          <w:tcPr>
            <w:tcW w:w="255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Практические работы </w:t>
            </w:r>
          </w:p>
          <w:p w:rsidR="00A84072" w:rsidRDefault="00A84072">
            <w:pPr>
              <w:widowControl w:val="0"/>
              <w:spacing w:after="0"/>
              <w:ind w:left="135"/>
            </w:pPr>
          </w:p>
        </w:tc>
        <w:tc>
          <w:tcPr>
            <w:tcW w:w="3780" w:type="dxa"/>
            <w:vMerge/>
            <w:tcBorders>
              <w:left w:val="single" w:sz="6" w:space="0" w:color="000000"/>
              <w:bottom w:val="single" w:sz="6" w:space="0" w:color="000000"/>
              <w:right w:val="single" w:sz="6" w:space="0" w:color="000000"/>
            </w:tcBorders>
          </w:tcPr>
          <w:p w:rsidR="00A84072" w:rsidRDefault="00A84072">
            <w:pPr>
              <w:widowControl w:val="0"/>
            </w:pPr>
          </w:p>
        </w:tc>
      </w:tr>
      <w:tr w:rsidR="00A8407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Раздел 1.Механические явления</w:t>
            </w:r>
          </w:p>
        </w:tc>
      </w:tr>
      <w:tr w:rsidR="00A84072" w:rsidRPr="00747CE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Механическое движение и способы его описания </w:t>
            </w:r>
          </w:p>
        </w:tc>
        <w:tc>
          <w:tcPr>
            <w:tcW w:w="13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10 </w:t>
            </w:r>
          </w:p>
        </w:tc>
        <w:tc>
          <w:tcPr>
            <w:tcW w:w="24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378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w:t>
              </w:r>
              <w:r>
                <w:rPr>
                  <w:rFonts w:ascii="Times New Roman" w:hAnsi="Times New Roman"/>
                  <w:color w:val="0000FF"/>
                  <w:u w:val="single"/>
                </w:rPr>
                <w:t>a</w:t>
              </w:r>
              <w:r w:rsidRPr="00E36F79">
                <w:rPr>
                  <w:rFonts w:ascii="Times New Roman" w:hAnsi="Times New Roman"/>
                  <w:color w:val="0000FF"/>
                  <w:u w:val="single"/>
                  <w:lang w:val="ru-RU"/>
                </w:rPr>
                <w:t>4</w:t>
              </w:r>
              <w:r>
                <w:rPr>
                  <w:rFonts w:ascii="Times New Roman" w:hAnsi="Times New Roman"/>
                  <w:color w:val="0000FF"/>
                  <w:u w:val="single"/>
                </w:rPr>
                <w:t>a</w:t>
              </w:r>
              <w:r w:rsidRPr="00E36F79">
                <w:rPr>
                  <w:rFonts w:ascii="Times New Roman" w:hAnsi="Times New Roman"/>
                  <w:color w:val="0000FF"/>
                  <w:u w:val="single"/>
                  <w:lang w:val="ru-RU"/>
                </w:rPr>
                <w:t>6</w:t>
              </w:r>
            </w:hyperlink>
          </w:p>
        </w:tc>
      </w:tr>
      <w:tr w:rsidR="00A84072" w:rsidRPr="00747CE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Взаимодействие тел</w:t>
            </w:r>
          </w:p>
        </w:tc>
        <w:tc>
          <w:tcPr>
            <w:tcW w:w="13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20 </w:t>
            </w:r>
          </w:p>
        </w:tc>
        <w:tc>
          <w:tcPr>
            <w:tcW w:w="2428"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3 </w:t>
            </w:r>
          </w:p>
        </w:tc>
        <w:tc>
          <w:tcPr>
            <w:tcW w:w="378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w:t>
              </w:r>
              <w:r>
                <w:rPr>
                  <w:rFonts w:ascii="Times New Roman" w:hAnsi="Times New Roman"/>
                  <w:color w:val="0000FF"/>
                  <w:u w:val="single"/>
                </w:rPr>
                <w:t>a</w:t>
              </w:r>
              <w:r w:rsidRPr="00E36F79">
                <w:rPr>
                  <w:rFonts w:ascii="Times New Roman" w:hAnsi="Times New Roman"/>
                  <w:color w:val="0000FF"/>
                  <w:u w:val="single"/>
                  <w:lang w:val="ru-RU"/>
                </w:rPr>
                <w:t>4</w:t>
              </w:r>
              <w:r>
                <w:rPr>
                  <w:rFonts w:ascii="Times New Roman" w:hAnsi="Times New Roman"/>
                  <w:color w:val="0000FF"/>
                  <w:u w:val="single"/>
                </w:rPr>
                <w:t>a</w:t>
              </w:r>
              <w:r w:rsidRPr="00E36F79">
                <w:rPr>
                  <w:rFonts w:ascii="Times New Roman" w:hAnsi="Times New Roman"/>
                  <w:color w:val="0000FF"/>
                  <w:u w:val="single"/>
                  <w:lang w:val="ru-RU"/>
                </w:rPr>
                <w:t>6</w:t>
              </w:r>
            </w:hyperlink>
          </w:p>
        </w:tc>
      </w:tr>
      <w:tr w:rsidR="00A84072" w:rsidRPr="00747CE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Законы сохранения</w:t>
            </w:r>
          </w:p>
        </w:tc>
        <w:tc>
          <w:tcPr>
            <w:tcW w:w="13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10 </w:t>
            </w:r>
          </w:p>
        </w:tc>
        <w:tc>
          <w:tcPr>
            <w:tcW w:w="24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3 </w:t>
            </w:r>
          </w:p>
        </w:tc>
        <w:tc>
          <w:tcPr>
            <w:tcW w:w="378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w:t>
              </w:r>
              <w:r>
                <w:rPr>
                  <w:rFonts w:ascii="Times New Roman" w:hAnsi="Times New Roman"/>
                  <w:color w:val="0000FF"/>
                  <w:u w:val="single"/>
                </w:rPr>
                <w:t>a</w:t>
              </w:r>
              <w:r w:rsidRPr="00E36F79">
                <w:rPr>
                  <w:rFonts w:ascii="Times New Roman" w:hAnsi="Times New Roman"/>
                  <w:color w:val="0000FF"/>
                  <w:u w:val="single"/>
                  <w:lang w:val="ru-RU"/>
                </w:rPr>
                <w:t>4</w:t>
              </w:r>
              <w:r>
                <w:rPr>
                  <w:rFonts w:ascii="Times New Roman" w:hAnsi="Times New Roman"/>
                  <w:color w:val="0000FF"/>
                  <w:u w:val="single"/>
                </w:rPr>
                <w:t>a</w:t>
              </w:r>
              <w:r w:rsidRPr="00E36F79">
                <w:rPr>
                  <w:rFonts w:ascii="Times New Roman" w:hAnsi="Times New Roman"/>
                  <w:color w:val="0000FF"/>
                  <w:u w:val="single"/>
                  <w:lang w:val="ru-RU"/>
                </w:rPr>
                <w:t>6</w:t>
              </w:r>
            </w:hyperlink>
          </w:p>
        </w:tc>
      </w:tr>
      <w:tr w:rsidR="00A84072">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40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pPr>
          </w:p>
        </w:tc>
      </w:tr>
      <w:tr w:rsidR="00A84072" w:rsidRPr="00747CE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b/>
                <w:color w:val="000000"/>
                <w:sz w:val="24"/>
                <w:lang w:val="ru-RU"/>
              </w:rPr>
              <w:t>Раздел 2.Механические колебания и волны</w:t>
            </w:r>
          </w:p>
        </w:tc>
      </w:tr>
      <w:tr w:rsidR="00A84072" w:rsidRPr="00747CE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Механические колебания</w:t>
            </w:r>
          </w:p>
        </w:tc>
        <w:tc>
          <w:tcPr>
            <w:tcW w:w="13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7 </w:t>
            </w:r>
          </w:p>
        </w:tc>
        <w:tc>
          <w:tcPr>
            <w:tcW w:w="24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3 </w:t>
            </w:r>
          </w:p>
        </w:tc>
        <w:tc>
          <w:tcPr>
            <w:tcW w:w="378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w:t>
              </w:r>
              <w:r>
                <w:rPr>
                  <w:rFonts w:ascii="Times New Roman" w:hAnsi="Times New Roman"/>
                  <w:color w:val="0000FF"/>
                  <w:u w:val="single"/>
                </w:rPr>
                <w:t>a</w:t>
              </w:r>
              <w:r w:rsidRPr="00E36F79">
                <w:rPr>
                  <w:rFonts w:ascii="Times New Roman" w:hAnsi="Times New Roman"/>
                  <w:color w:val="0000FF"/>
                  <w:u w:val="single"/>
                  <w:lang w:val="ru-RU"/>
                </w:rPr>
                <w:t>4</w:t>
              </w:r>
              <w:r>
                <w:rPr>
                  <w:rFonts w:ascii="Times New Roman" w:hAnsi="Times New Roman"/>
                  <w:color w:val="0000FF"/>
                  <w:u w:val="single"/>
                </w:rPr>
                <w:t>a</w:t>
              </w:r>
              <w:r w:rsidRPr="00E36F79">
                <w:rPr>
                  <w:rFonts w:ascii="Times New Roman" w:hAnsi="Times New Roman"/>
                  <w:color w:val="0000FF"/>
                  <w:u w:val="single"/>
                  <w:lang w:val="ru-RU"/>
                </w:rPr>
                <w:t>6</w:t>
              </w:r>
            </w:hyperlink>
          </w:p>
        </w:tc>
      </w:tr>
      <w:tr w:rsidR="00A84072" w:rsidRPr="00747CE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Механические волны. Звук</w:t>
            </w:r>
          </w:p>
        </w:tc>
        <w:tc>
          <w:tcPr>
            <w:tcW w:w="13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8 </w:t>
            </w:r>
          </w:p>
        </w:tc>
        <w:tc>
          <w:tcPr>
            <w:tcW w:w="2428"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3 </w:t>
            </w:r>
          </w:p>
        </w:tc>
        <w:tc>
          <w:tcPr>
            <w:tcW w:w="378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w:t>
              </w:r>
              <w:r>
                <w:rPr>
                  <w:rFonts w:ascii="Times New Roman" w:hAnsi="Times New Roman"/>
                  <w:color w:val="0000FF"/>
                  <w:u w:val="single"/>
                </w:rPr>
                <w:t>a</w:t>
              </w:r>
              <w:r w:rsidRPr="00E36F79">
                <w:rPr>
                  <w:rFonts w:ascii="Times New Roman" w:hAnsi="Times New Roman"/>
                  <w:color w:val="0000FF"/>
                  <w:u w:val="single"/>
                  <w:lang w:val="ru-RU"/>
                </w:rPr>
                <w:t>4</w:t>
              </w:r>
              <w:r>
                <w:rPr>
                  <w:rFonts w:ascii="Times New Roman" w:hAnsi="Times New Roman"/>
                  <w:color w:val="0000FF"/>
                  <w:u w:val="single"/>
                </w:rPr>
                <w:t>a</w:t>
              </w:r>
              <w:r w:rsidRPr="00E36F79">
                <w:rPr>
                  <w:rFonts w:ascii="Times New Roman" w:hAnsi="Times New Roman"/>
                  <w:color w:val="0000FF"/>
                  <w:u w:val="single"/>
                  <w:lang w:val="ru-RU"/>
                </w:rPr>
                <w:t>6</w:t>
              </w:r>
            </w:hyperlink>
          </w:p>
        </w:tc>
      </w:tr>
      <w:tr w:rsidR="00A84072">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15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pPr>
          </w:p>
        </w:tc>
      </w:tr>
      <w:tr w:rsidR="00A84072" w:rsidRPr="00747CE8">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b/>
                <w:color w:val="000000"/>
                <w:sz w:val="24"/>
                <w:lang w:val="ru-RU"/>
              </w:rPr>
              <w:t>Раздел 3.Электромагнитное поле и электромагнитные волны</w:t>
            </w:r>
          </w:p>
        </w:tc>
      </w:tr>
      <w:tr w:rsidR="00A84072" w:rsidRPr="00747CE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Электромагнитное поле и электромагнитные </w:t>
            </w:r>
            <w:r w:rsidRPr="00E36F79">
              <w:rPr>
                <w:rFonts w:ascii="Times New Roman" w:hAnsi="Times New Roman"/>
                <w:color w:val="000000"/>
                <w:sz w:val="24"/>
                <w:lang w:val="ru-RU"/>
              </w:rPr>
              <w:lastRenderedPageBreak/>
              <w:t>волны</w:t>
            </w:r>
          </w:p>
        </w:tc>
        <w:tc>
          <w:tcPr>
            <w:tcW w:w="13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lastRenderedPageBreak/>
              <w:t xml:space="preserve">6 </w:t>
            </w:r>
          </w:p>
        </w:tc>
        <w:tc>
          <w:tcPr>
            <w:tcW w:w="24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2 </w:t>
            </w:r>
          </w:p>
        </w:tc>
        <w:tc>
          <w:tcPr>
            <w:tcW w:w="378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w:t>
              </w:r>
              <w:r>
                <w:rPr>
                  <w:rFonts w:ascii="Times New Roman" w:hAnsi="Times New Roman"/>
                  <w:color w:val="0000FF"/>
                  <w:u w:val="single"/>
                </w:rPr>
                <w:t>a</w:t>
              </w:r>
              <w:r w:rsidRPr="00E36F79">
                <w:rPr>
                  <w:rFonts w:ascii="Times New Roman" w:hAnsi="Times New Roman"/>
                  <w:color w:val="0000FF"/>
                  <w:u w:val="single"/>
                  <w:lang w:val="ru-RU"/>
                </w:rPr>
                <w:t>4</w:t>
              </w:r>
              <w:r>
                <w:rPr>
                  <w:rFonts w:ascii="Times New Roman" w:hAnsi="Times New Roman"/>
                  <w:color w:val="0000FF"/>
                  <w:u w:val="single"/>
                </w:rPr>
                <w:t>a</w:t>
              </w:r>
              <w:r w:rsidRPr="00E36F79">
                <w:rPr>
                  <w:rFonts w:ascii="Times New Roman" w:hAnsi="Times New Roman"/>
                  <w:color w:val="0000FF"/>
                  <w:u w:val="single"/>
                  <w:lang w:val="ru-RU"/>
                </w:rPr>
                <w:t>6</w:t>
              </w:r>
            </w:hyperlink>
          </w:p>
        </w:tc>
      </w:tr>
      <w:tr w:rsidR="00A84072">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lastRenderedPageBreak/>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6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pPr>
          </w:p>
        </w:tc>
      </w:tr>
      <w:tr w:rsidR="00A8407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Раздел 4.Световые явления</w:t>
            </w:r>
          </w:p>
        </w:tc>
      </w:tr>
      <w:tr w:rsidR="00A84072" w:rsidRPr="00747CE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Законы распространения света</w:t>
            </w:r>
          </w:p>
        </w:tc>
        <w:tc>
          <w:tcPr>
            <w:tcW w:w="13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2 </w:t>
            </w:r>
          </w:p>
        </w:tc>
        <w:tc>
          <w:tcPr>
            <w:tcW w:w="378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w:t>
              </w:r>
              <w:r>
                <w:rPr>
                  <w:rFonts w:ascii="Times New Roman" w:hAnsi="Times New Roman"/>
                  <w:color w:val="0000FF"/>
                  <w:u w:val="single"/>
                </w:rPr>
                <w:t>a</w:t>
              </w:r>
              <w:r w:rsidRPr="00E36F79">
                <w:rPr>
                  <w:rFonts w:ascii="Times New Roman" w:hAnsi="Times New Roman"/>
                  <w:color w:val="0000FF"/>
                  <w:u w:val="single"/>
                  <w:lang w:val="ru-RU"/>
                </w:rPr>
                <w:t>4</w:t>
              </w:r>
              <w:r>
                <w:rPr>
                  <w:rFonts w:ascii="Times New Roman" w:hAnsi="Times New Roman"/>
                  <w:color w:val="0000FF"/>
                  <w:u w:val="single"/>
                </w:rPr>
                <w:t>a</w:t>
              </w:r>
              <w:r w:rsidRPr="00E36F79">
                <w:rPr>
                  <w:rFonts w:ascii="Times New Roman" w:hAnsi="Times New Roman"/>
                  <w:color w:val="0000FF"/>
                  <w:u w:val="single"/>
                  <w:lang w:val="ru-RU"/>
                </w:rPr>
                <w:t>6</w:t>
              </w:r>
            </w:hyperlink>
          </w:p>
        </w:tc>
      </w:tr>
      <w:tr w:rsidR="00A84072" w:rsidRPr="00747CE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Линзы и оптические приборы</w:t>
            </w:r>
          </w:p>
        </w:tc>
        <w:tc>
          <w:tcPr>
            <w:tcW w:w="13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3 </w:t>
            </w:r>
          </w:p>
        </w:tc>
        <w:tc>
          <w:tcPr>
            <w:tcW w:w="378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w:t>
              </w:r>
              <w:r>
                <w:rPr>
                  <w:rFonts w:ascii="Times New Roman" w:hAnsi="Times New Roman"/>
                  <w:color w:val="0000FF"/>
                  <w:u w:val="single"/>
                </w:rPr>
                <w:t>a</w:t>
              </w:r>
              <w:r w:rsidRPr="00E36F79">
                <w:rPr>
                  <w:rFonts w:ascii="Times New Roman" w:hAnsi="Times New Roman"/>
                  <w:color w:val="0000FF"/>
                  <w:u w:val="single"/>
                  <w:lang w:val="ru-RU"/>
                </w:rPr>
                <w:t>4</w:t>
              </w:r>
              <w:r>
                <w:rPr>
                  <w:rFonts w:ascii="Times New Roman" w:hAnsi="Times New Roman"/>
                  <w:color w:val="0000FF"/>
                  <w:u w:val="single"/>
                </w:rPr>
                <w:t>a</w:t>
              </w:r>
              <w:r w:rsidRPr="00E36F79">
                <w:rPr>
                  <w:rFonts w:ascii="Times New Roman" w:hAnsi="Times New Roman"/>
                  <w:color w:val="0000FF"/>
                  <w:u w:val="single"/>
                  <w:lang w:val="ru-RU"/>
                </w:rPr>
                <w:t>6</w:t>
              </w:r>
            </w:hyperlink>
          </w:p>
        </w:tc>
      </w:tr>
      <w:tr w:rsidR="00A84072" w:rsidRPr="00747CE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Разложение белого света в спектр</w:t>
            </w:r>
          </w:p>
        </w:tc>
        <w:tc>
          <w:tcPr>
            <w:tcW w:w="13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2 </w:t>
            </w:r>
          </w:p>
        </w:tc>
        <w:tc>
          <w:tcPr>
            <w:tcW w:w="378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w:t>
              </w:r>
              <w:r>
                <w:rPr>
                  <w:rFonts w:ascii="Times New Roman" w:hAnsi="Times New Roman"/>
                  <w:color w:val="0000FF"/>
                  <w:u w:val="single"/>
                </w:rPr>
                <w:t>a</w:t>
              </w:r>
              <w:r w:rsidRPr="00E36F79">
                <w:rPr>
                  <w:rFonts w:ascii="Times New Roman" w:hAnsi="Times New Roman"/>
                  <w:color w:val="0000FF"/>
                  <w:u w:val="single"/>
                  <w:lang w:val="ru-RU"/>
                </w:rPr>
                <w:t>4</w:t>
              </w:r>
              <w:r>
                <w:rPr>
                  <w:rFonts w:ascii="Times New Roman" w:hAnsi="Times New Roman"/>
                  <w:color w:val="0000FF"/>
                  <w:u w:val="single"/>
                </w:rPr>
                <w:t>a</w:t>
              </w:r>
              <w:r w:rsidRPr="00E36F79">
                <w:rPr>
                  <w:rFonts w:ascii="Times New Roman" w:hAnsi="Times New Roman"/>
                  <w:color w:val="0000FF"/>
                  <w:u w:val="single"/>
                  <w:lang w:val="ru-RU"/>
                </w:rPr>
                <w:t>6</w:t>
              </w:r>
            </w:hyperlink>
          </w:p>
        </w:tc>
      </w:tr>
      <w:tr w:rsidR="00A84072">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15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pPr>
          </w:p>
        </w:tc>
      </w:tr>
      <w:tr w:rsidR="00A8407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Раздел 5.Квантовые явления</w:t>
            </w:r>
          </w:p>
        </w:tc>
      </w:tr>
      <w:tr w:rsidR="00A84072" w:rsidRPr="00747CE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Испускание и поглощение света атомом</w:t>
            </w:r>
          </w:p>
        </w:tc>
        <w:tc>
          <w:tcPr>
            <w:tcW w:w="13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378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w:t>
              </w:r>
              <w:r>
                <w:rPr>
                  <w:rFonts w:ascii="Times New Roman" w:hAnsi="Times New Roman"/>
                  <w:color w:val="0000FF"/>
                  <w:u w:val="single"/>
                </w:rPr>
                <w:t>a</w:t>
              </w:r>
              <w:r w:rsidRPr="00E36F79">
                <w:rPr>
                  <w:rFonts w:ascii="Times New Roman" w:hAnsi="Times New Roman"/>
                  <w:color w:val="0000FF"/>
                  <w:u w:val="single"/>
                  <w:lang w:val="ru-RU"/>
                </w:rPr>
                <w:t>4</w:t>
              </w:r>
              <w:r>
                <w:rPr>
                  <w:rFonts w:ascii="Times New Roman" w:hAnsi="Times New Roman"/>
                  <w:color w:val="0000FF"/>
                  <w:u w:val="single"/>
                </w:rPr>
                <w:t>a</w:t>
              </w:r>
              <w:r w:rsidRPr="00E36F79">
                <w:rPr>
                  <w:rFonts w:ascii="Times New Roman" w:hAnsi="Times New Roman"/>
                  <w:color w:val="0000FF"/>
                  <w:u w:val="single"/>
                  <w:lang w:val="ru-RU"/>
                </w:rPr>
                <w:t>6</w:t>
              </w:r>
            </w:hyperlink>
          </w:p>
        </w:tc>
      </w:tr>
      <w:tr w:rsidR="00A84072" w:rsidRPr="00747CE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Строение атомного ядра</w:t>
            </w:r>
          </w:p>
        </w:tc>
        <w:tc>
          <w:tcPr>
            <w:tcW w:w="13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378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w:t>
              </w:r>
              <w:r>
                <w:rPr>
                  <w:rFonts w:ascii="Times New Roman" w:hAnsi="Times New Roman"/>
                  <w:color w:val="0000FF"/>
                  <w:u w:val="single"/>
                </w:rPr>
                <w:t>a</w:t>
              </w:r>
              <w:r w:rsidRPr="00E36F79">
                <w:rPr>
                  <w:rFonts w:ascii="Times New Roman" w:hAnsi="Times New Roman"/>
                  <w:color w:val="0000FF"/>
                  <w:u w:val="single"/>
                  <w:lang w:val="ru-RU"/>
                </w:rPr>
                <w:t>4</w:t>
              </w:r>
              <w:r>
                <w:rPr>
                  <w:rFonts w:ascii="Times New Roman" w:hAnsi="Times New Roman"/>
                  <w:color w:val="0000FF"/>
                  <w:u w:val="single"/>
                </w:rPr>
                <w:t>a</w:t>
              </w:r>
              <w:r w:rsidRPr="00E36F79">
                <w:rPr>
                  <w:rFonts w:ascii="Times New Roman" w:hAnsi="Times New Roman"/>
                  <w:color w:val="0000FF"/>
                  <w:u w:val="single"/>
                  <w:lang w:val="ru-RU"/>
                </w:rPr>
                <w:t>6</w:t>
              </w:r>
            </w:hyperlink>
          </w:p>
        </w:tc>
      </w:tr>
      <w:tr w:rsidR="00A84072" w:rsidRPr="00747CE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5.3</w:t>
            </w:r>
          </w:p>
        </w:tc>
        <w:tc>
          <w:tcPr>
            <w:tcW w:w="272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Ядерные реакции</w:t>
            </w:r>
          </w:p>
        </w:tc>
        <w:tc>
          <w:tcPr>
            <w:tcW w:w="13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7 </w:t>
            </w:r>
          </w:p>
        </w:tc>
        <w:tc>
          <w:tcPr>
            <w:tcW w:w="2428"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378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w:t>
              </w:r>
              <w:r>
                <w:rPr>
                  <w:rFonts w:ascii="Times New Roman" w:hAnsi="Times New Roman"/>
                  <w:color w:val="0000FF"/>
                  <w:u w:val="single"/>
                </w:rPr>
                <w:t>a</w:t>
              </w:r>
              <w:r w:rsidRPr="00E36F79">
                <w:rPr>
                  <w:rFonts w:ascii="Times New Roman" w:hAnsi="Times New Roman"/>
                  <w:color w:val="0000FF"/>
                  <w:u w:val="single"/>
                  <w:lang w:val="ru-RU"/>
                </w:rPr>
                <w:t>4</w:t>
              </w:r>
              <w:r>
                <w:rPr>
                  <w:rFonts w:ascii="Times New Roman" w:hAnsi="Times New Roman"/>
                  <w:color w:val="0000FF"/>
                  <w:u w:val="single"/>
                </w:rPr>
                <w:t>a</w:t>
              </w:r>
              <w:r w:rsidRPr="00E36F79">
                <w:rPr>
                  <w:rFonts w:ascii="Times New Roman" w:hAnsi="Times New Roman"/>
                  <w:color w:val="0000FF"/>
                  <w:u w:val="single"/>
                  <w:lang w:val="ru-RU"/>
                </w:rPr>
                <w:t>6</w:t>
              </w:r>
            </w:hyperlink>
          </w:p>
        </w:tc>
      </w:tr>
      <w:tr w:rsidR="00A84072">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17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pPr>
          </w:p>
        </w:tc>
      </w:tr>
      <w:tr w:rsidR="00A84072">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Раздел 6.Повторительно-обобщающий модуль</w:t>
            </w:r>
          </w:p>
        </w:tc>
      </w:tr>
      <w:tr w:rsidR="00A84072" w:rsidRPr="00747CE8">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Повторение и обобщение содержания курса </w:t>
            </w:r>
            <w:r w:rsidRPr="00E36F79">
              <w:rPr>
                <w:rFonts w:ascii="Times New Roman" w:hAnsi="Times New Roman"/>
                <w:color w:val="000000"/>
                <w:sz w:val="24"/>
                <w:lang w:val="ru-RU"/>
              </w:rPr>
              <w:lastRenderedPageBreak/>
              <w:t>физики за 7-9 класс</w:t>
            </w:r>
          </w:p>
        </w:tc>
        <w:tc>
          <w:tcPr>
            <w:tcW w:w="13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lastRenderedPageBreak/>
              <w:t xml:space="preserve">9 </w:t>
            </w:r>
          </w:p>
        </w:tc>
        <w:tc>
          <w:tcPr>
            <w:tcW w:w="24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2 </w:t>
            </w:r>
          </w:p>
        </w:tc>
        <w:tc>
          <w:tcPr>
            <w:tcW w:w="378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/7</w:t>
              </w:r>
              <w:r>
                <w:rPr>
                  <w:rFonts w:ascii="Times New Roman" w:hAnsi="Times New Roman"/>
                  <w:color w:val="0000FF"/>
                  <w:u w:val="single"/>
                </w:rPr>
                <w:t>f</w:t>
              </w:r>
              <w:r w:rsidRPr="00E36F79">
                <w:rPr>
                  <w:rFonts w:ascii="Times New Roman" w:hAnsi="Times New Roman"/>
                  <w:color w:val="0000FF"/>
                  <w:u w:val="single"/>
                  <w:lang w:val="ru-RU"/>
                </w:rPr>
                <w:t>41</w:t>
              </w:r>
              <w:r>
                <w:rPr>
                  <w:rFonts w:ascii="Times New Roman" w:hAnsi="Times New Roman"/>
                  <w:color w:val="0000FF"/>
                  <w:u w:val="single"/>
                </w:rPr>
                <w:t>a</w:t>
              </w:r>
              <w:r w:rsidRPr="00E36F79">
                <w:rPr>
                  <w:rFonts w:ascii="Times New Roman" w:hAnsi="Times New Roman"/>
                  <w:color w:val="0000FF"/>
                  <w:u w:val="single"/>
                  <w:lang w:val="ru-RU"/>
                </w:rPr>
                <w:t>4</w:t>
              </w:r>
              <w:r>
                <w:rPr>
                  <w:rFonts w:ascii="Times New Roman" w:hAnsi="Times New Roman"/>
                  <w:color w:val="0000FF"/>
                  <w:u w:val="single"/>
                </w:rPr>
                <w:t>a</w:t>
              </w:r>
              <w:r w:rsidRPr="00E36F79">
                <w:rPr>
                  <w:rFonts w:ascii="Times New Roman" w:hAnsi="Times New Roman"/>
                  <w:color w:val="0000FF"/>
                  <w:u w:val="single"/>
                  <w:lang w:val="ru-RU"/>
                </w:rPr>
                <w:t>6</w:t>
              </w:r>
            </w:hyperlink>
          </w:p>
        </w:tc>
      </w:tr>
      <w:tr w:rsidR="00A84072">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lastRenderedPageBreak/>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9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pPr>
          </w:p>
        </w:tc>
      </w:tr>
      <w:tr w:rsidR="00A84072">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102 </w:t>
            </w:r>
          </w:p>
        </w:tc>
        <w:tc>
          <w:tcPr>
            <w:tcW w:w="2428"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3 </w:t>
            </w:r>
          </w:p>
        </w:tc>
        <w:tc>
          <w:tcPr>
            <w:tcW w:w="255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27 </w:t>
            </w:r>
          </w:p>
        </w:tc>
        <w:tc>
          <w:tcPr>
            <w:tcW w:w="378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pPr>
          </w:p>
        </w:tc>
      </w:tr>
    </w:tbl>
    <w:p w:rsidR="00A84072" w:rsidRDefault="00A84072">
      <w:pPr>
        <w:sectPr w:rsidR="00A84072">
          <w:pgSz w:w="16383" w:h="11906" w:orient="landscape"/>
          <w:pgMar w:top="1440" w:right="1440" w:bottom="1440" w:left="1440" w:header="0" w:footer="0" w:gutter="0"/>
          <w:cols w:space="720"/>
          <w:formProt w:val="0"/>
          <w:docGrid w:linePitch="100" w:charSpace="4096"/>
        </w:sectPr>
      </w:pPr>
    </w:p>
    <w:p w:rsidR="00A84072" w:rsidRDefault="00E36F79">
      <w:pPr>
        <w:spacing w:after="0"/>
        <w:ind w:left="120"/>
      </w:pPr>
      <w:bookmarkStart w:id="19" w:name="block-15537170"/>
      <w:bookmarkEnd w:id="19"/>
      <w:r>
        <w:rPr>
          <w:rFonts w:ascii="Times New Roman" w:hAnsi="Times New Roman"/>
          <w:b/>
          <w:color w:val="000000"/>
          <w:sz w:val="28"/>
        </w:rPr>
        <w:lastRenderedPageBreak/>
        <w:t xml:space="preserve">ПОУРОЧНОЕ ПЛАНИРОВАНИЕ </w:t>
      </w:r>
    </w:p>
    <w:p w:rsidR="00A84072" w:rsidRDefault="00E36F79">
      <w:pPr>
        <w:spacing w:after="0"/>
        <w:ind w:left="120"/>
      </w:pPr>
      <w:r>
        <w:rPr>
          <w:rFonts w:ascii="Times New Roman" w:hAnsi="Times New Roman"/>
          <w:b/>
          <w:color w:val="000000"/>
          <w:sz w:val="28"/>
        </w:rPr>
        <w:t xml:space="preserve">7 КЛАСС </w:t>
      </w:r>
    </w:p>
    <w:tbl>
      <w:tblPr>
        <w:tblW w:w="13594" w:type="dxa"/>
        <w:tblInd w:w="-8" w:type="dxa"/>
        <w:tblLayout w:type="fixed"/>
        <w:tblCellMar>
          <w:top w:w="50" w:type="dxa"/>
          <w:left w:w="100" w:type="dxa"/>
        </w:tblCellMar>
        <w:tblLook w:val="04A0"/>
      </w:tblPr>
      <w:tblGrid>
        <w:gridCol w:w="528"/>
        <w:gridCol w:w="3011"/>
        <w:gridCol w:w="1165"/>
        <w:gridCol w:w="2159"/>
        <w:gridCol w:w="2303"/>
        <w:gridCol w:w="1628"/>
        <w:gridCol w:w="2800"/>
      </w:tblGrid>
      <w:tr w:rsidR="00A84072">
        <w:trPr>
          <w:trHeight w:val="144"/>
        </w:trPr>
        <w:tc>
          <w:tcPr>
            <w:tcW w:w="527" w:type="dxa"/>
            <w:vMerge w:val="restart"/>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 п/п </w:t>
            </w:r>
          </w:p>
          <w:p w:rsidR="00A84072" w:rsidRDefault="00A84072">
            <w:pPr>
              <w:widowControl w:val="0"/>
              <w:spacing w:after="0"/>
              <w:ind w:left="135"/>
            </w:pPr>
          </w:p>
        </w:tc>
        <w:tc>
          <w:tcPr>
            <w:tcW w:w="3011" w:type="dxa"/>
            <w:vMerge w:val="restart"/>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Тема урока </w:t>
            </w:r>
          </w:p>
          <w:p w:rsidR="00A84072" w:rsidRDefault="00A84072">
            <w:pPr>
              <w:widowControl w:val="0"/>
              <w:spacing w:after="0"/>
              <w:ind w:left="135"/>
            </w:pPr>
          </w:p>
        </w:tc>
        <w:tc>
          <w:tcPr>
            <w:tcW w:w="5627" w:type="dxa"/>
            <w:gridSpan w:val="3"/>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b/>
                <w:color w:val="000000"/>
                <w:sz w:val="24"/>
              </w:rPr>
              <w:t>Количество часов</w:t>
            </w:r>
          </w:p>
        </w:tc>
        <w:tc>
          <w:tcPr>
            <w:tcW w:w="1628" w:type="dxa"/>
            <w:vMerge w:val="restart"/>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Дата изучения </w:t>
            </w:r>
          </w:p>
          <w:p w:rsidR="00A84072" w:rsidRDefault="00A84072">
            <w:pPr>
              <w:widowControl w:val="0"/>
              <w:spacing w:after="0"/>
              <w:ind w:left="135"/>
            </w:pPr>
          </w:p>
        </w:tc>
        <w:tc>
          <w:tcPr>
            <w:tcW w:w="2800" w:type="dxa"/>
            <w:vMerge w:val="restart"/>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A84072" w:rsidRDefault="00A84072">
            <w:pPr>
              <w:widowControl w:val="0"/>
              <w:spacing w:after="0"/>
              <w:ind w:left="135"/>
            </w:pPr>
          </w:p>
        </w:tc>
      </w:tr>
      <w:tr w:rsidR="00A84072">
        <w:trPr>
          <w:trHeight w:val="144"/>
        </w:trPr>
        <w:tc>
          <w:tcPr>
            <w:tcW w:w="527" w:type="dxa"/>
            <w:vMerge/>
            <w:tcBorders>
              <w:left w:val="single" w:sz="6" w:space="0" w:color="000000"/>
              <w:bottom w:val="single" w:sz="6" w:space="0" w:color="000000"/>
              <w:right w:val="single" w:sz="6" w:space="0" w:color="000000"/>
            </w:tcBorders>
          </w:tcPr>
          <w:p w:rsidR="00A84072" w:rsidRDefault="00A84072">
            <w:pPr>
              <w:widowControl w:val="0"/>
            </w:pPr>
          </w:p>
        </w:tc>
        <w:tc>
          <w:tcPr>
            <w:tcW w:w="3011" w:type="dxa"/>
            <w:vMerge/>
            <w:tcBorders>
              <w:left w:val="single" w:sz="6" w:space="0" w:color="000000"/>
              <w:bottom w:val="single" w:sz="6" w:space="0" w:color="000000"/>
              <w:right w:val="single" w:sz="6" w:space="0" w:color="000000"/>
            </w:tcBorders>
          </w:tcPr>
          <w:p w:rsidR="00A84072" w:rsidRDefault="00A84072">
            <w:pPr>
              <w:widowControl w:val="0"/>
            </w:pP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Всего </w:t>
            </w:r>
          </w:p>
          <w:p w:rsidR="00A84072" w:rsidRDefault="00A84072">
            <w:pPr>
              <w:widowControl w:val="0"/>
              <w:spacing w:after="0"/>
              <w:ind w:left="135"/>
            </w:pP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Контрольные работы </w:t>
            </w:r>
          </w:p>
          <w:p w:rsidR="00A84072" w:rsidRDefault="00A84072">
            <w:pPr>
              <w:widowControl w:val="0"/>
              <w:spacing w:after="0"/>
              <w:ind w:left="135"/>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Практические работы </w:t>
            </w:r>
          </w:p>
          <w:p w:rsidR="00A84072" w:rsidRDefault="00A84072">
            <w:pPr>
              <w:widowControl w:val="0"/>
              <w:spacing w:after="0"/>
              <w:ind w:left="135"/>
            </w:pPr>
          </w:p>
        </w:tc>
        <w:tc>
          <w:tcPr>
            <w:tcW w:w="1628" w:type="dxa"/>
            <w:vMerge/>
            <w:tcBorders>
              <w:left w:val="single" w:sz="6" w:space="0" w:color="000000"/>
              <w:bottom w:val="single" w:sz="6" w:space="0" w:color="000000"/>
              <w:right w:val="single" w:sz="6" w:space="0" w:color="000000"/>
            </w:tcBorders>
          </w:tcPr>
          <w:p w:rsidR="00A84072" w:rsidRDefault="00A84072">
            <w:pPr>
              <w:widowControl w:val="0"/>
            </w:pPr>
          </w:p>
        </w:tc>
        <w:tc>
          <w:tcPr>
            <w:tcW w:w="2800" w:type="dxa"/>
            <w:vMerge/>
            <w:tcBorders>
              <w:left w:val="single" w:sz="6" w:space="0" w:color="000000"/>
              <w:bottom w:val="single" w:sz="6" w:space="0" w:color="000000"/>
              <w:right w:val="single" w:sz="6" w:space="0" w:color="000000"/>
            </w:tcBorders>
          </w:tcPr>
          <w:p w:rsidR="00A84072" w:rsidRDefault="00A84072">
            <w:pPr>
              <w:widowControl w:val="0"/>
            </w:pPr>
          </w:p>
        </w:tc>
      </w:tr>
      <w:tr w:rsidR="00A84072">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Физика — наука о природе. Явления природы</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Физические явления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3</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Физические величины и их измерение</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747CE8">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Методы научного познания. Описание физических явлений с помощью моделей</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09</w:t>
              </w:r>
              <w:r>
                <w:rPr>
                  <w:rFonts w:ascii="Times New Roman" w:hAnsi="Times New Roman"/>
                  <w:color w:val="0000FF"/>
                  <w:u w:val="single"/>
                </w:rPr>
                <w:t>f</w:t>
              </w:r>
              <w:r w:rsidRPr="00E36F79">
                <w:rPr>
                  <w:rFonts w:ascii="Times New Roman" w:hAnsi="Times New Roman"/>
                  <w:color w:val="0000FF"/>
                  <w:u w:val="single"/>
                  <w:lang w:val="ru-RU"/>
                </w:rPr>
                <w:t>72</w:t>
              </w:r>
              <w:r>
                <w:rPr>
                  <w:rFonts w:ascii="Times New Roman" w:hAnsi="Times New Roman"/>
                  <w:color w:val="0000FF"/>
                  <w:u w:val="single"/>
                </w:rPr>
                <w:t>a</w:t>
              </w:r>
            </w:hyperlink>
          </w:p>
        </w:tc>
      </w:tr>
      <w:tr w:rsidR="00A84072">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6</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Урок-исследование "Проверка гипотезы: дальность полёта шарика, </w:t>
            </w:r>
            <w:r w:rsidRPr="00E36F79">
              <w:rPr>
                <w:rFonts w:ascii="Times New Roman" w:hAnsi="Times New Roman"/>
                <w:color w:val="000000"/>
                <w:sz w:val="24"/>
                <w:lang w:val="ru-RU"/>
              </w:rPr>
              <w:lastRenderedPageBreak/>
              <w:t>пущенного горизонтально, тем больше, чем больше высота пуска"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lastRenderedPageBreak/>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747CE8">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7</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Строение вещества. Опыты, доказывающие дискретное строение вещества</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09</w:t>
              </w:r>
              <w:r>
                <w:rPr>
                  <w:rFonts w:ascii="Times New Roman" w:hAnsi="Times New Roman"/>
                  <w:color w:val="0000FF"/>
                  <w:u w:val="single"/>
                </w:rPr>
                <w:t>fe</w:t>
              </w:r>
              <w:r w:rsidRPr="00E36F79">
                <w:rPr>
                  <w:rFonts w:ascii="Times New Roman" w:hAnsi="Times New Roman"/>
                  <w:color w:val="0000FF"/>
                  <w:u w:val="single"/>
                  <w:lang w:val="ru-RU"/>
                </w:rPr>
                <w:t>0</w:t>
              </w:r>
              <w:r>
                <w:rPr>
                  <w:rFonts w:ascii="Times New Roman" w:hAnsi="Times New Roman"/>
                  <w:color w:val="0000FF"/>
                  <w:u w:val="single"/>
                </w:rPr>
                <w:t>a</w:t>
              </w:r>
            </w:hyperlink>
          </w:p>
        </w:tc>
      </w:tr>
      <w:tr w:rsidR="00A84072" w:rsidRPr="00747CE8">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8</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Движение частиц вещества</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013</w:t>
              </w:r>
              <w:r>
                <w:rPr>
                  <w:rFonts w:ascii="Times New Roman" w:hAnsi="Times New Roman"/>
                  <w:color w:val="0000FF"/>
                  <w:u w:val="single"/>
                </w:rPr>
                <w:t>e</w:t>
              </w:r>
            </w:hyperlink>
          </w:p>
        </w:tc>
      </w:tr>
      <w:tr w:rsidR="00A84072">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9</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Урок-исследование «Опыты по наблюдению теплового расширения газов»</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10</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Агрегатные состояния вещества</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747CE8">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11</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0378</w:t>
              </w:r>
            </w:hyperlink>
          </w:p>
        </w:tc>
      </w:tr>
      <w:tr w:rsidR="00A84072" w:rsidRPr="00747CE8">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12</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Механическое движение. Равномерное и неравномерное движение</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05</w:t>
              </w:r>
              <w:r>
                <w:rPr>
                  <w:rFonts w:ascii="Times New Roman" w:hAnsi="Times New Roman"/>
                  <w:color w:val="0000FF"/>
                  <w:u w:val="single"/>
                </w:rPr>
                <w:t>c</w:t>
              </w:r>
              <w:r w:rsidRPr="00E36F79">
                <w:rPr>
                  <w:rFonts w:ascii="Times New Roman" w:hAnsi="Times New Roman"/>
                  <w:color w:val="0000FF"/>
                  <w:u w:val="single"/>
                  <w:lang w:val="ru-RU"/>
                </w:rPr>
                <w:t>6</w:t>
              </w:r>
            </w:hyperlink>
          </w:p>
        </w:tc>
      </w:tr>
      <w:tr w:rsidR="00A84072" w:rsidRPr="00747CE8">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13</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 xml:space="preserve">Скорость. Единицы </w:t>
            </w:r>
            <w:r>
              <w:rPr>
                <w:rFonts w:ascii="Times New Roman" w:hAnsi="Times New Roman"/>
                <w:color w:val="000000"/>
                <w:sz w:val="24"/>
              </w:rPr>
              <w:lastRenderedPageBreak/>
              <w:t>скорости</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lastRenderedPageBreak/>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079</w:t>
              </w:r>
              <w:r>
                <w:rPr>
                  <w:rFonts w:ascii="Times New Roman" w:hAnsi="Times New Roman"/>
                  <w:color w:val="0000FF"/>
                  <w:u w:val="single"/>
                </w:rPr>
                <w:t>c</w:t>
              </w:r>
            </w:hyperlink>
          </w:p>
        </w:tc>
      </w:tr>
      <w:tr w:rsidR="00A84072" w:rsidRPr="00747CE8">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14</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Расчет пути и времени движения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0</w:t>
              </w:r>
              <w:r>
                <w:rPr>
                  <w:rFonts w:ascii="Times New Roman" w:hAnsi="Times New Roman"/>
                  <w:color w:val="0000FF"/>
                  <w:u w:val="single"/>
                </w:rPr>
                <w:t>ae</w:t>
              </w:r>
              <w:r w:rsidRPr="00E36F79">
                <w:rPr>
                  <w:rFonts w:ascii="Times New Roman" w:hAnsi="Times New Roman"/>
                  <w:color w:val="0000FF"/>
                  <w:u w:val="single"/>
                  <w:lang w:val="ru-RU"/>
                </w:rPr>
                <w:t>4</w:t>
              </w:r>
            </w:hyperlink>
          </w:p>
        </w:tc>
      </w:tr>
      <w:tr w:rsidR="00A84072" w:rsidRPr="00747CE8">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15</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Инерция. Масса — мера инертности тел</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0</w:t>
              </w:r>
              <w:r>
                <w:rPr>
                  <w:rFonts w:ascii="Times New Roman" w:hAnsi="Times New Roman"/>
                  <w:color w:val="0000FF"/>
                  <w:u w:val="single"/>
                </w:rPr>
                <w:t>c</w:t>
              </w:r>
              <w:r w:rsidRPr="00E36F79">
                <w:rPr>
                  <w:rFonts w:ascii="Times New Roman" w:hAnsi="Times New Roman"/>
                  <w:color w:val="0000FF"/>
                  <w:u w:val="single"/>
                  <w:lang w:val="ru-RU"/>
                </w:rPr>
                <w:t>10</w:t>
              </w:r>
            </w:hyperlink>
          </w:p>
        </w:tc>
      </w:tr>
      <w:tr w:rsidR="00A84072" w:rsidRPr="00747CE8">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16</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Плотность вещества. Расчет массы и объема тела по его плотности</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0</w:t>
              </w:r>
              <w:r>
                <w:rPr>
                  <w:rFonts w:ascii="Times New Roman" w:hAnsi="Times New Roman"/>
                  <w:color w:val="0000FF"/>
                  <w:u w:val="single"/>
                </w:rPr>
                <w:t>fee</w:t>
              </w:r>
            </w:hyperlink>
          </w:p>
        </w:tc>
      </w:tr>
      <w:tr w:rsidR="00A84072">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17</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Лабораторная работа «Определение плотности твёрдого тела»</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747CE8">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18</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Решение задач по теме "Плотность вещества"</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123</w:t>
              </w:r>
              <w:r>
                <w:rPr>
                  <w:rFonts w:ascii="Times New Roman" w:hAnsi="Times New Roman"/>
                  <w:color w:val="0000FF"/>
                  <w:u w:val="single"/>
                </w:rPr>
                <w:t>c</w:t>
              </w:r>
            </w:hyperlink>
          </w:p>
        </w:tc>
      </w:tr>
      <w:tr w:rsidR="00A84072">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19</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20</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21</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Явление тяготения. Сила тяжести</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747CE8">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22</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Связь между силой тяжести и массой тела. Вес тела. Решение задач </w:t>
            </w:r>
            <w:r w:rsidRPr="00E36F79">
              <w:rPr>
                <w:rFonts w:ascii="Times New Roman" w:hAnsi="Times New Roman"/>
                <w:color w:val="000000"/>
                <w:sz w:val="24"/>
                <w:lang w:val="ru-RU"/>
              </w:rPr>
              <w:lastRenderedPageBreak/>
              <w:t>по теме "Сила тяжести"</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lastRenderedPageBreak/>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1778</w:t>
              </w:r>
            </w:hyperlink>
          </w:p>
        </w:tc>
      </w:tr>
      <w:tr w:rsidR="00A84072" w:rsidRPr="00747CE8">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23</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1502</w:t>
              </w:r>
            </w:hyperlink>
          </w:p>
        </w:tc>
      </w:tr>
      <w:tr w:rsidR="00A84072" w:rsidRPr="00747CE8">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24</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Измерение сил. Динамометр</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18</w:t>
              </w:r>
              <w:r>
                <w:rPr>
                  <w:rFonts w:ascii="Times New Roman" w:hAnsi="Times New Roman"/>
                  <w:color w:val="0000FF"/>
                  <w:u w:val="single"/>
                </w:rPr>
                <w:t>cc</w:t>
              </w:r>
            </w:hyperlink>
          </w:p>
        </w:tc>
      </w:tr>
      <w:tr w:rsidR="00A84072" w:rsidRPr="00747CE8">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25</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Вес тела. Невесомость</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1778</w:t>
              </w:r>
            </w:hyperlink>
          </w:p>
        </w:tc>
      </w:tr>
      <w:tr w:rsidR="00A84072" w:rsidRPr="00747CE8">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26</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1</w:t>
              </w:r>
              <w:r>
                <w:rPr>
                  <w:rFonts w:ascii="Times New Roman" w:hAnsi="Times New Roman"/>
                  <w:color w:val="0000FF"/>
                  <w:u w:val="single"/>
                </w:rPr>
                <w:t>a</w:t>
              </w:r>
              <w:r w:rsidRPr="00E36F79">
                <w:rPr>
                  <w:rFonts w:ascii="Times New Roman" w:hAnsi="Times New Roman"/>
                  <w:color w:val="0000FF"/>
                  <w:u w:val="single"/>
                  <w:lang w:val="ru-RU"/>
                </w:rPr>
                <w:t>70</w:t>
              </w:r>
            </w:hyperlink>
          </w:p>
        </w:tc>
      </w:tr>
      <w:tr w:rsidR="00A84072">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27</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Решение задач по теме "Равнодействующая сил"</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747CE8">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28</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Сила трения и её виды. Трение в природе и технике</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1</w:t>
              </w:r>
              <w:r>
                <w:rPr>
                  <w:rFonts w:ascii="Times New Roman" w:hAnsi="Times New Roman"/>
                  <w:color w:val="0000FF"/>
                  <w:u w:val="single"/>
                </w:rPr>
                <w:t>b</w:t>
              </w:r>
              <w:r w:rsidRPr="00E36F79">
                <w:rPr>
                  <w:rFonts w:ascii="Times New Roman" w:hAnsi="Times New Roman"/>
                  <w:color w:val="0000FF"/>
                  <w:u w:val="single"/>
                  <w:lang w:val="ru-RU"/>
                </w:rPr>
                <w:t>9</w:t>
              </w:r>
              <w:r>
                <w:rPr>
                  <w:rFonts w:ascii="Times New Roman" w:hAnsi="Times New Roman"/>
                  <w:color w:val="0000FF"/>
                  <w:u w:val="single"/>
                </w:rPr>
                <w:t>c</w:t>
              </w:r>
            </w:hyperlink>
          </w:p>
        </w:tc>
      </w:tr>
      <w:tr w:rsidR="00A84072" w:rsidRPr="00747CE8">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29</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1</w:t>
              </w:r>
              <w:r>
                <w:rPr>
                  <w:rFonts w:ascii="Times New Roman" w:hAnsi="Times New Roman"/>
                  <w:color w:val="0000FF"/>
                  <w:u w:val="single"/>
                </w:rPr>
                <w:t>cc</w:t>
              </w:r>
              <w:r w:rsidRPr="00E36F79">
                <w:rPr>
                  <w:rFonts w:ascii="Times New Roman" w:hAnsi="Times New Roman"/>
                  <w:color w:val="0000FF"/>
                  <w:u w:val="single"/>
                  <w:lang w:val="ru-RU"/>
                </w:rPr>
                <w:t>8</w:t>
              </w:r>
            </w:hyperlink>
          </w:p>
        </w:tc>
      </w:tr>
      <w:tr w:rsidR="00A84072">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30</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Решение задач на определение </w:t>
            </w:r>
            <w:r w:rsidRPr="00E36F79">
              <w:rPr>
                <w:rFonts w:ascii="Times New Roman" w:hAnsi="Times New Roman"/>
                <w:color w:val="000000"/>
                <w:sz w:val="24"/>
                <w:lang w:val="ru-RU"/>
              </w:rPr>
              <w:lastRenderedPageBreak/>
              <w:t>равнодействующей силы</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lastRenderedPageBreak/>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31</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1</w:t>
              </w:r>
              <w:r>
                <w:rPr>
                  <w:rFonts w:ascii="Times New Roman" w:hAnsi="Times New Roman"/>
                  <w:color w:val="0000FF"/>
                  <w:u w:val="single"/>
                </w:rPr>
                <w:t>de</w:t>
              </w:r>
              <w:r w:rsidRPr="00E36F79">
                <w:rPr>
                  <w:rFonts w:ascii="Times New Roman" w:hAnsi="Times New Roman"/>
                  <w:color w:val="0000FF"/>
                  <w:u w:val="single"/>
                  <w:lang w:val="ru-RU"/>
                </w:rPr>
                <w:t>0</w:t>
              </w:r>
            </w:hyperlink>
          </w:p>
        </w:tc>
      </w:tr>
      <w:tr w:rsidR="00A84072">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32</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33</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Давление. Способы уменьшения и увеличения давления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20</w:t>
              </w:r>
              <w:r>
                <w:rPr>
                  <w:rFonts w:ascii="Times New Roman" w:hAnsi="Times New Roman"/>
                  <w:color w:val="0000FF"/>
                  <w:u w:val="single"/>
                </w:rPr>
                <w:t>a</w:t>
              </w:r>
              <w:r w:rsidRPr="00E36F79">
                <w:rPr>
                  <w:rFonts w:ascii="Times New Roman" w:hAnsi="Times New Roman"/>
                  <w:color w:val="0000FF"/>
                  <w:u w:val="single"/>
                  <w:lang w:val="ru-RU"/>
                </w:rPr>
                <w:t>6</w:t>
              </w:r>
            </w:hyperlink>
          </w:p>
        </w:tc>
      </w:tr>
      <w:tr w:rsidR="00A84072" w:rsidRPr="00E36F79">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34</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Давление газа. Зависимость давления газа от объёма, температуры</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2376</w:t>
              </w:r>
            </w:hyperlink>
          </w:p>
        </w:tc>
      </w:tr>
      <w:tr w:rsidR="00A84072" w:rsidRPr="00E36F79">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35</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25</w:t>
              </w:r>
              <w:r>
                <w:rPr>
                  <w:rFonts w:ascii="Times New Roman" w:hAnsi="Times New Roman"/>
                  <w:color w:val="0000FF"/>
                  <w:u w:val="single"/>
                </w:rPr>
                <w:t>b</w:t>
              </w:r>
              <w:r w:rsidRPr="00E36F79">
                <w:rPr>
                  <w:rFonts w:ascii="Times New Roman" w:hAnsi="Times New Roman"/>
                  <w:color w:val="0000FF"/>
                  <w:u w:val="single"/>
                  <w:lang w:val="ru-RU"/>
                </w:rPr>
                <w:t>0</w:t>
              </w:r>
            </w:hyperlink>
          </w:p>
        </w:tc>
      </w:tr>
      <w:tr w:rsidR="00A84072" w:rsidRPr="00E36F79">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36</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Давление в жидкости и </w:t>
            </w:r>
            <w:r w:rsidRPr="00E36F79">
              <w:rPr>
                <w:rFonts w:ascii="Times New Roman" w:hAnsi="Times New Roman"/>
                <w:color w:val="000000"/>
                <w:sz w:val="24"/>
                <w:lang w:val="ru-RU"/>
              </w:rPr>
              <w:lastRenderedPageBreak/>
              <w:t>газе, вызванное действием силы тяжести</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lastRenderedPageBreak/>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2718</w:t>
              </w:r>
            </w:hyperlink>
          </w:p>
        </w:tc>
      </w:tr>
      <w:tr w:rsidR="00A84072" w:rsidRPr="00E36F79">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37</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2826</w:t>
              </w:r>
            </w:hyperlink>
          </w:p>
        </w:tc>
      </w:tr>
      <w:tr w:rsidR="00A84072" w:rsidRPr="00E36F79">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38</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Сообщающиеся сосуды</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2970</w:t>
              </w:r>
            </w:hyperlink>
          </w:p>
        </w:tc>
      </w:tr>
      <w:tr w:rsidR="00A84072" w:rsidRPr="00E36F79">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39</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Гидравлический пресс</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3136</w:t>
              </w:r>
            </w:hyperlink>
          </w:p>
        </w:tc>
      </w:tr>
      <w:tr w:rsidR="00A84072">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40</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Манометры. Поршневой жидкостный насос</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41</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Атмосфера Земли и причины её существования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2</w:t>
              </w:r>
              <w:r>
                <w:rPr>
                  <w:rFonts w:ascii="Times New Roman" w:hAnsi="Times New Roman"/>
                  <w:color w:val="0000FF"/>
                  <w:u w:val="single"/>
                </w:rPr>
                <w:t>b</w:t>
              </w:r>
              <w:r w:rsidRPr="00E36F79">
                <w:rPr>
                  <w:rFonts w:ascii="Times New Roman" w:hAnsi="Times New Roman"/>
                  <w:color w:val="0000FF"/>
                  <w:u w:val="single"/>
                  <w:lang w:val="ru-RU"/>
                </w:rPr>
                <w:t>5</w:t>
              </w:r>
              <w:r>
                <w:rPr>
                  <w:rFonts w:ascii="Times New Roman" w:hAnsi="Times New Roman"/>
                  <w:color w:val="0000FF"/>
                  <w:u w:val="single"/>
                </w:rPr>
                <w:t>a</w:t>
              </w:r>
            </w:hyperlink>
          </w:p>
        </w:tc>
      </w:tr>
      <w:tr w:rsidR="00A84072" w:rsidRPr="00E36F79">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42</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Вес воздуха. Атмосферное давление</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2</w:t>
              </w:r>
              <w:r>
                <w:rPr>
                  <w:rFonts w:ascii="Times New Roman" w:hAnsi="Times New Roman"/>
                  <w:color w:val="0000FF"/>
                  <w:u w:val="single"/>
                </w:rPr>
                <w:t>b</w:t>
              </w:r>
              <w:r w:rsidRPr="00E36F79">
                <w:rPr>
                  <w:rFonts w:ascii="Times New Roman" w:hAnsi="Times New Roman"/>
                  <w:color w:val="0000FF"/>
                  <w:u w:val="single"/>
                  <w:lang w:val="ru-RU"/>
                </w:rPr>
                <w:t>5</w:t>
              </w:r>
              <w:r>
                <w:rPr>
                  <w:rFonts w:ascii="Times New Roman" w:hAnsi="Times New Roman"/>
                  <w:color w:val="0000FF"/>
                  <w:u w:val="single"/>
                </w:rPr>
                <w:t>a</w:t>
              </w:r>
            </w:hyperlink>
          </w:p>
        </w:tc>
      </w:tr>
      <w:tr w:rsidR="00A84072" w:rsidRPr="00E36F79">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43</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Измерение атмосферного давления. Опыт Торричелли</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2</w:t>
              </w:r>
              <w:r>
                <w:rPr>
                  <w:rFonts w:ascii="Times New Roman" w:hAnsi="Times New Roman"/>
                  <w:color w:val="0000FF"/>
                  <w:u w:val="single"/>
                </w:rPr>
                <w:t>da</w:t>
              </w:r>
              <w:r w:rsidRPr="00E36F79">
                <w:rPr>
                  <w:rFonts w:ascii="Times New Roman" w:hAnsi="Times New Roman"/>
                  <w:color w:val="0000FF"/>
                  <w:u w:val="single"/>
                  <w:lang w:val="ru-RU"/>
                </w:rPr>
                <w:t>8</w:t>
              </w:r>
            </w:hyperlink>
          </w:p>
        </w:tc>
      </w:tr>
      <w:tr w:rsidR="00A84072" w:rsidRPr="00E36F79">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44</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Зависимость атмосферного давления от высоты над уровнем моря</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2</w:t>
              </w:r>
              <w:r>
                <w:rPr>
                  <w:rFonts w:ascii="Times New Roman" w:hAnsi="Times New Roman"/>
                  <w:color w:val="0000FF"/>
                  <w:u w:val="single"/>
                </w:rPr>
                <w:t>fc</w:t>
              </w:r>
              <w:r w:rsidRPr="00E36F79">
                <w:rPr>
                  <w:rFonts w:ascii="Times New Roman" w:hAnsi="Times New Roman"/>
                  <w:color w:val="0000FF"/>
                  <w:u w:val="single"/>
                  <w:lang w:val="ru-RU"/>
                </w:rPr>
                <w:t>4</w:t>
              </w:r>
            </w:hyperlink>
          </w:p>
        </w:tc>
      </w:tr>
      <w:tr w:rsidR="00A84072" w:rsidRPr="00E36F79">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45</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Барометр-анероид. Атмосферное давление на различных высотах</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2</w:t>
              </w:r>
              <w:r>
                <w:rPr>
                  <w:rFonts w:ascii="Times New Roman" w:hAnsi="Times New Roman"/>
                  <w:color w:val="0000FF"/>
                  <w:u w:val="single"/>
                </w:rPr>
                <w:t>fc</w:t>
              </w:r>
              <w:r w:rsidRPr="00E36F79">
                <w:rPr>
                  <w:rFonts w:ascii="Times New Roman" w:hAnsi="Times New Roman"/>
                  <w:color w:val="0000FF"/>
                  <w:u w:val="single"/>
                  <w:lang w:val="ru-RU"/>
                </w:rPr>
                <w:t>4</w:t>
              </w:r>
            </w:hyperlink>
          </w:p>
        </w:tc>
      </w:tr>
      <w:tr w:rsidR="00A84072">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46</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Решение задач по теме " Атмосферное давление"</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47</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3276</w:t>
              </w:r>
            </w:hyperlink>
          </w:p>
        </w:tc>
      </w:tr>
      <w:tr w:rsidR="00A84072" w:rsidRPr="00E36F79">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48</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33</w:t>
              </w:r>
              <w:r>
                <w:rPr>
                  <w:rFonts w:ascii="Times New Roman" w:hAnsi="Times New Roman"/>
                  <w:color w:val="0000FF"/>
                  <w:u w:val="single"/>
                </w:rPr>
                <w:t>fc</w:t>
              </w:r>
            </w:hyperlink>
          </w:p>
        </w:tc>
      </w:tr>
      <w:tr w:rsidR="00A84072" w:rsidRPr="00E36F79">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49</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3514</w:t>
              </w:r>
            </w:hyperlink>
          </w:p>
        </w:tc>
      </w:tr>
      <w:tr w:rsidR="00A84072" w:rsidRPr="00E36F79">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50</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Плавание тел</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3</w:t>
              </w:r>
              <w:r>
                <w:rPr>
                  <w:rFonts w:ascii="Times New Roman" w:hAnsi="Times New Roman"/>
                  <w:color w:val="0000FF"/>
                  <w:u w:val="single"/>
                </w:rPr>
                <w:t>a</w:t>
              </w:r>
              <w:r w:rsidRPr="00E36F79">
                <w:rPr>
                  <w:rFonts w:ascii="Times New Roman" w:hAnsi="Times New Roman"/>
                  <w:color w:val="0000FF"/>
                  <w:u w:val="single"/>
                  <w:lang w:val="ru-RU"/>
                </w:rPr>
                <w:t>96</w:t>
              </w:r>
            </w:hyperlink>
          </w:p>
        </w:tc>
      </w:tr>
      <w:tr w:rsidR="00A84072">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51</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52</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Решение задач по темам: «Плавание судов. </w:t>
            </w:r>
            <w:r w:rsidRPr="00E36F79">
              <w:rPr>
                <w:rFonts w:ascii="Times New Roman" w:hAnsi="Times New Roman"/>
                <w:color w:val="000000"/>
                <w:sz w:val="24"/>
                <w:lang w:val="ru-RU"/>
              </w:rPr>
              <w:lastRenderedPageBreak/>
              <w:t>Воздухоплавание», «Давление твердых тел, жидкостей и газов»</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lastRenderedPageBreak/>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3654</w:t>
              </w:r>
            </w:hyperlink>
          </w:p>
        </w:tc>
      </w:tr>
      <w:tr w:rsidR="00A84072">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53</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Контрольная работа по теме «Давление твердых тел, жидкостей и газов»</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54</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Механическая работа</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3</w:t>
              </w:r>
              <w:r>
                <w:rPr>
                  <w:rFonts w:ascii="Times New Roman" w:hAnsi="Times New Roman"/>
                  <w:color w:val="0000FF"/>
                  <w:u w:val="single"/>
                </w:rPr>
                <w:t>f</w:t>
              </w:r>
              <w:r w:rsidRPr="00E36F79">
                <w:rPr>
                  <w:rFonts w:ascii="Times New Roman" w:hAnsi="Times New Roman"/>
                  <w:color w:val="0000FF"/>
                  <w:u w:val="single"/>
                  <w:lang w:val="ru-RU"/>
                </w:rPr>
                <w:t>82</w:t>
              </w:r>
            </w:hyperlink>
          </w:p>
        </w:tc>
      </w:tr>
      <w:tr w:rsidR="00A84072" w:rsidRPr="00E36F79">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55</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Мощность. Единицы мощности</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3</w:t>
              </w:r>
              <w:r>
                <w:rPr>
                  <w:rFonts w:ascii="Times New Roman" w:hAnsi="Times New Roman"/>
                  <w:color w:val="0000FF"/>
                  <w:u w:val="single"/>
                </w:rPr>
                <w:t>f</w:t>
              </w:r>
              <w:r w:rsidRPr="00E36F79">
                <w:rPr>
                  <w:rFonts w:ascii="Times New Roman" w:hAnsi="Times New Roman"/>
                  <w:color w:val="0000FF"/>
                  <w:u w:val="single"/>
                  <w:lang w:val="ru-RU"/>
                </w:rPr>
                <w:t>82</w:t>
              </w:r>
            </w:hyperlink>
          </w:p>
        </w:tc>
      </w:tr>
      <w:tr w:rsidR="00A84072">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56</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Урок-исследование "Расчёт мощности, развиваемой при подъёме по лестнице"</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57</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Простые механизмы. Рычаг. Равновесие сил на рычаге</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58</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0.5 </w:t>
            </w: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478</w:t>
              </w:r>
              <w:r>
                <w:rPr>
                  <w:rFonts w:ascii="Times New Roman" w:hAnsi="Times New Roman"/>
                  <w:color w:val="0000FF"/>
                  <w:u w:val="single"/>
                </w:rPr>
                <w:t>e</w:t>
              </w:r>
            </w:hyperlink>
          </w:p>
        </w:tc>
      </w:tr>
      <w:tr w:rsidR="00A84072" w:rsidRPr="00E36F79">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59</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Решение задач по теме «Условия равновесия рычага»</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48</w:t>
              </w:r>
              <w:r>
                <w:rPr>
                  <w:rFonts w:ascii="Times New Roman" w:hAnsi="Times New Roman"/>
                  <w:color w:val="0000FF"/>
                  <w:u w:val="single"/>
                </w:rPr>
                <w:t>a</w:t>
              </w:r>
              <w:r w:rsidRPr="00E36F79">
                <w:rPr>
                  <w:rFonts w:ascii="Times New Roman" w:hAnsi="Times New Roman"/>
                  <w:color w:val="0000FF"/>
                  <w:u w:val="single"/>
                  <w:lang w:val="ru-RU"/>
                </w:rPr>
                <w:t>6</w:t>
              </w:r>
            </w:hyperlink>
          </w:p>
        </w:tc>
      </w:tr>
      <w:tr w:rsidR="00A84072">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60</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Коэффициент полезного </w:t>
            </w:r>
            <w:r w:rsidRPr="00E36F79">
              <w:rPr>
                <w:rFonts w:ascii="Times New Roman" w:hAnsi="Times New Roman"/>
                <w:color w:val="000000"/>
                <w:sz w:val="24"/>
                <w:lang w:val="ru-RU"/>
              </w:rPr>
              <w:lastRenderedPageBreak/>
              <w:t>действия механизма. Лабораторная работа «Измерение КПД наклонной плоскости»</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lastRenderedPageBreak/>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0.5 </w:t>
            </w: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61</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Решение задач по теме "Работа, мощность, КПД"</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4</w:t>
              </w:r>
              <w:r>
                <w:rPr>
                  <w:rFonts w:ascii="Times New Roman" w:hAnsi="Times New Roman"/>
                  <w:color w:val="0000FF"/>
                  <w:u w:val="single"/>
                </w:rPr>
                <w:t>c</w:t>
              </w:r>
              <w:r w:rsidRPr="00E36F79">
                <w:rPr>
                  <w:rFonts w:ascii="Times New Roman" w:hAnsi="Times New Roman"/>
                  <w:color w:val="0000FF"/>
                  <w:u w:val="single"/>
                  <w:lang w:val="ru-RU"/>
                </w:rPr>
                <w:t>48</w:t>
              </w:r>
            </w:hyperlink>
          </w:p>
        </w:tc>
      </w:tr>
      <w:tr w:rsidR="00A84072" w:rsidRPr="00E36F79">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62</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Механическая энергия. Кинетическая и потенциальная энергия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4252</w:t>
              </w:r>
            </w:hyperlink>
          </w:p>
        </w:tc>
      </w:tr>
      <w:tr w:rsidR="00A84072" w:rsidRPr="00E36F79">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63</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Закон сохранения механической энергии</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4360</w:t>
              </w:r>
            </w:hyperlink>
          </w:p>
        </w:tc>
      </w:tr>
      <w:tr w:rsidR="00A84072">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64</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65</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66</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Резервный урок. Работа с текстами по теме "Механическое движение"</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4</w:t>
              </w:r>
              <w:r>
                <w:rPr>
                  <w:rFonts w:ascii="Times New Roman" w:hAnsi="Times New Roman"/>
                  <w:color w:val="0000FF"/>
                  <w:u w:val="single"/>
                </w:rPr>
                <w:t>ee</w:t>
              </w:r>
              <w:r w:rsidRPr="00E36F79">
                <w:rPr>
                  <w:rFonts w:ascii="Times New Roman" w:hAnsi="Times New Roman"/>
                  <w:color w:val="0000FF"/>
                  <w:u w:val="single"/>
                  <w:lang w:val="ru-RU"/>
                </w:rPr>
                <w:t>6</w:t>
              </w:r>
            </w:hyperlink>
          </w:p>
        </w:tc>
      </w:tr>
      <w:tr w:rsidR="00A84072" w:rsidRPr="00E36F79">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67</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4</w:t>
              </w:r>
              <w:r>
                <w:rPr>
                  <w:rFonts w:ascii="Times New Roman" w:hAnsi="Times New Roman"/>
                  <w:color w:val="0000FF"/>
                  <w:u w:val="single"/>
                </w:rPr>
                <w:t>ffe</w:t>
              </w:r>
            </w:hyperlink>
          </w:p>
        </w:tc>
      </w:tr>
      <w:tr w:rsidR="00A84072">
        <w:trPr>
          <w:trHeight w:val="144"/>
        </w:trPr>
        <w:tc>
          <w:tcPr>
            <w:tcW w:w="527"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68</w:t>
            </w:r>
          </w:p>
        </w:tc>
        <w:tc>
          <w:tcPr>
            <w:tcW w:w="30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800"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trPr>
          <w:trHeight w:val="144"/>
        </w:trPr>
        <w:tc>
          <w:tcPr>
            <w:tcW w:w="3538" w:type="dxa"/>
            <w:gridSpan w:val="2"/>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ОБЩЕЕ КОЛИЧЕСТВО ЧАСОВ ПО ПРОГРАММЕ</w:t>
            </w:r>
          </w:p>
        </w:tc>
        <w:tc>
          <w:tcPr>
            <w:tcW w:w="1165"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68 </w:t>
            </w:r>
          </w:p>
        </w:tc>
        <w:tc>
          <w:tcPr>
            <w:tcW w:w="2159"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3 </w:t>
            </w:r>
          </w:p>
        </w:tc>
        <w:tc>
          <w:tcPr>
            <w:tcW w:w="230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12 </w:t>
            </w:r>
          </w:p>
        </w:tc>
        <w:tc>
          <w:tcPr>
            <w:tcW w:w="4428" w:type="dxa"/>
            <w:gridSpan w:val="2"/>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pPr>
          </w:p>
        </w:tc>
      </w:tr>
    </w:tbl>
    <w:p w:rsidR="00A84072" w:rsidRDefault="00A84072">
      <w:pPr>
        <w:sectPr w:rsidR="00A84072">
          <w:pgSz w:w="16383" w:h="11906" w:orient="landscape"/>
          <w:pgMar w:top="1440" w:right="1440" w:bottom="1440" w:left="1440" w:header="0" w:footer="0" w:gutter="0"/>
          <w:cols w:space="720"/>
          <w:formProt w:val="0"/>
          <w:docGrid w:linePitch="100" w:charSpace="4096"/>
        </w:sectPr>
      </w:pPr>
    </w:p>
    <w:p w:rsidR="00A84072" w:rsidRDefault="00E36F79">
      <w:pPr>
        <w:spacing w:after="0"/>
        <w:ind w:left="120"/>
      </w:pPr>
      <w:r>
        <w:rPr>
          <w:rFonts w:ascii="Times New Roman" w:hAnsi="Times New Roman"/>
          <w:b/>
          <w:color w:val="000000"/>
          <w:sz w:val="28"/>
        </w:rPr>
        <w:lastRenderedPageBreak/>
        <w:t xml:space="preserve">8 КЛАСС </w:t>
      </w:r>
    </w:p>
    <w:tbl>
      <w:tblPr>
        <w:tblW w:w="13594" w:type="dxa"/>
        <w:tblInd w:w="-8" w:type="dxa"/>
        <w:tblLayout w:type="fixed"/>
        <w:tblCellMar>
          <w:top w:w="50" w:type="dxa"/>
          <w:left w:w="100" w:type="dxa"/>
        </w:tblCellMar>
        <w:tblLook w:val="04A0"/>
      </w:tblPr>
      <w:tblGrid>
        <w:gridCol w:w="524"/>
        <w:gridCol w:w="3041"/>
        <w:gridCol w:w="1161"/>
        <w:gridCol w:w="2153"/>
        <w:gridCol w:w="2296"/>
        <w:gridCol w:w="1626"/>
        <w:gridCol w:w="2793"/>
      </w:tblGrid>
      <w:tr w:rsidR="00A84072">
        <w:trPr>
          <w:trHeight w:val="144"/>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 п/п </w:t>
            </w:r>
          </w:p>
          <w:p w:rsidR="00A84072" w:rsidRDefault="00A84072">
            <w:pPr>
              <w:widowControl w:val="0"/>
              <w:spacing w:after="0"/>
              <w:ind w:left="135"/>
            </w:pP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Тема урока </w:t>
            </w:r>
          </w:p>
          <w:p w:rsidR="00A84072" w:rsidRDefault="00A84072">
            <w:pPr>
              <w:widowControl w:val="0"/>
              <w:spacing w:after="0"/>
              <w:ind w:left="135"/>
            </w:pP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b/>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Дата изучения </w:t>
            </w:r>
          </w:p>
          <w:p w:rsidR="00A84072" w:rsidRDefault="00A84072">
            <w:pPr>
              <w:widowControl w:val="0"/>
              <w:spacing w:after="0"/>
              <w:ind w:left="135"/>
            </w:pP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A84072" w:rsidRDefault="00A84072">
            <w:pPr>
              <w:widowControl w:val="0"/>
              <w:spacing w:after="0"/>
              <w:ind w:left="135"/>
            </w:pPr>
          </w:p>
        </w:tc>
      </w:tr>
      <w:tr w:rsidR="00A84072">
        <w:trPr>
          <w:trHeight w:val="144"/>
        </w:trPr>
        <w:tc>
          <w:tcPr>
            <w:tcW w:w="523" w:type="dxa"/>
            <w:vMerge/>
            <w:tcBorders>
              <w:left w:val="single" w:sz="6" w:space="0" w:color="000000"/>
              <w:bottom w:val="single" w:sz="6" w:space="0" w:color="000000"/>
              <w:right w:val="single" w:sz="6" w:space="0" w:color="000000"/>
            </w:tcBorders>
          </w:tcPr>
          <w:p w:rsidR="00A84072" w:rsidRDefault="00A84072">
            <w:pPr>
              <w:widowControl w:val="0"/>
            </w:pPr>
          </w:p>
        </w:tc>
        <w:tc>
          <w:tcPr>
            <w:tcW w:w="3041" w:type="dxa"/>
            <w:vMerge/>
            <w:tcBorders>
              <w:left w:val="single" w:sz="6" w:space="0" w:color="000000"/>
              <w:bottom w:val="single" w:sz="6" w:space="0" w:color="000000"/>
              <w:right w:val="single" w:sz="6" w:space="0" w:color="000000"/>
            </w:tcBorders>
          </w:tcPr>
          <w:p w:rsidR="00A84072" w:rsidRDefault="00A84072">
            <w:pPr>
              <w:widowControl w:val="0"/>
            </w:pP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Всего </w:t>
            </w:r>
          </w:p>
          <w:p w:rsidR="00A84072" w:rsidRDefault="00A84072">
            <w:pPr>
              <w:widowControl w:val="0"/>
              <w:spacing w:after="0"/>
              <w:ind w:left="135"/>
            </w:pP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Контрольные работы </w:t>
            </w:r>
          </w:p>
          <w:p w:rsidR="00A84072" w:rsidRDefault="00A84072">
            <w:pPr>
              <w:widowControl w:val="0"/>
              <w:spacing w:after="0"/>
              <w:ind w:left="135"/>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Практические работы </w:t>
            </w:r>
          </w:p>
          <w:p w:rsidR="00A84072" w:rsidRDefault="00A84072">
            <w:pPr>
              <w:widowControl w:val="0"/>
              <w:spacing w:after="0"/>
              <w:ind w:left="135"/>
            </w:pPr>
          </w:p>
        </w:tc>
        <w:tc>
          <w:tcPr>
            <w:tcW w:w="1626" w:type="dxa"/>
            <w:vMerge/>
            <w:tcBorders>
              <w:left w:val="single" w:sz="6" w:space="0" w:color="000000"/>
              <w:bottom w:val="single" w:sz="6" w:space="0" w:color="000000"/>
              <w:right w:val="single" w:sz="6" w:space="0" w:color="000000"/>
            </w:tcBorders>
          </w:tcPr>
          <w:p w:rsidR="00A84072" w:rsidRDefault="00A84072">
            <w:pPr>
              <w:widowControl w:val="0"/>
            </w:pPr>
          </w:p>
        </w:tc>
        <w:tc>
          <w:tcPr>
            <w:tcW w:w="2793" w:type="dxa"/>
            <w:vMerge/>
            <w:tcBorders>
              <w:left w:val="single" w:sz="6" w:space="0" w:color="000000"/>
              <w:bottom w:val="single" w:sz="6" w:space="0" w:color="000000"/>
              <w:right w:val="single" w:sz="6" w:space="0" w:color="000000"/>
            </w:tcBorders>
          </w:tcPr>
          <w:p w:rsidR="00A84072" w:rsidRDefault="00A84072">
            <w:pPr>
              <w:widowControl w:val="0"/>
            </w:pPr>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5256</w:t>
              </w:r>
            </w:hyperlink>
          </w:p>
        </w:tc>
      </w:tr>
      <w:tr w:rsidR="00A8407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Масса и размер атомов и молекул</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Модели твёрдого, жидкого и газообразного состояний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540</w:t>
              </w:r>
              <w:r>
                <w:rPr>
                  <w:rFonts w:ascii="Times New Roman" w:hAnsi="Times New Roman"/>
                  <w:color w:val="0000FF"/>
                  <w:u w:val="single"/>
                </w:rPr>
                <w:t>e</w:t>
              </w:r>
            </w:hyperlink>
          </w:p>
        </w:tc>
      </w:tr>
      <w:tr w:rsidR="00A8407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Кристаллические и аморфные тела</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5800</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Смачивание и капиллярность. </w:t>
            </w:r>
            <w:r w:rsidRPr="00E36F79">
              <w:rPr>
                <w:rFonts w:ascii="Times New Roman" w:hAnsi="Times New Roman"/>
                <w:color w:val="000000"/>
                <w:sz w:val="24"/>
                <w:lang w:val="ru-RU"/>
              </w:rPr>
              <w:lastRenderedPageBreak/>
              <w:t>Поверхностное натяжение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lastRenderedPageBreak/>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5530</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7</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Тепловое расширение и сжатие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5</w:t>
              </w:r>
              <w:r>
                <w:rPr>
                  <w:rFonts w:ascii="Times New Roman" w:hAnsi="Times New Roman"/>
                  <w:color w:val="0000FF"/>
                  <w:u w:val="single"/>
                </w:rPr>
                <w:t>a</w:t>
              </w:r>
              <w:r w:rsidRPr="00E36F79">
                <w:rPr>
                  <w:rFonts w:ascii="Times New Roman" w:hAnsi="Times New Roman"/>
                  <w:color w:val="0000FF"/>
                  <w:u w:val="single"/>
                  <w:lang w:val="ru-RU"/>
                </w:rPr>
                <w:t>26</w:t>
              </w:r>
            </w:hyperlink>
          </w:p>
        </w:tc>
      </w:tr>
      <w:tr w:rsidR="00A8407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Температура. Связь температуры со скоростью теплового движения частиц</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Внутренняя энергия. Способы изменения внутренней энергии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5</w:t>
              </w:r>
              <w:r>
                <w:rPr>
                  <w:rFonts w:ascii="Times New Roman" w:hAnsi="Times New Roman"/>
                  <w:color w:val="0000FF"/>
                  <w:u w:val="single"/>
                </w:rPr>
                <w:t>c</w:t>
              </w:r>
              <w:r w:rsidRPr="00E36F79">
                <w:rPr>
                  <w:rFonts w:ascii="Times New Roman" w:hAnsi="Times New Roman"/>
                  <w:color w:val="0000FF"/>
                  <w:u w:val="single"/>
                  <w:lang w:val="ru-RU"/>
                </w:rPr>
                <w:t>60</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Виды теплопередачи</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6412</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65</w:t>
              </w:r>
              <w:r>
                <w:rPr>
                  <w:rFonts w:ascii="Times New Roman" w:hAnsi="Times New Roman"/>
                  <w:color w:val="0000FF"/>
                  <w:u w:val="single"/>
                </w:rPr>
                <w:t>c</w:t>
              </w:r>
              <w:r w:rsidRPr="00E36F79">
                <w:rPr>
                  <w:rFonts w:ascii="Times New Roman" w:hAnsi="Times New Roman"/>
                  <w:color w:val="0000FF"/>
                  <w:u w:val="single"/>
                  <w:lang w:val="ru-RU"/>
                </w:rPr>
                <w:t>0</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Количество теплоты. Удельная теплоемкость</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6976</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Уравнение теплового баланса. Теплообмен и тепловое равновесие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7088</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Лабораторная работа "Исследование явления </w:t>
            </w:r>
            <w:r w:rsidRPr="00E36F79">
              <w:rPr>
                <w:rFonts w:ascii="Times New Roman" w:hAnsi="Times New Roman"/>
                <w:color w:val="000000"/>
                <w:sz w:val="24"/>
                <w:lang w:val="ru-RU"/>
              </w:rPr>
              <w:lastRenderedPageBreak/>
              <w:t>теплообмена при смешивании холодной и горячей воды"</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lastRenderedPageBreak/>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6</w:t>
              </w:r>
              <w:r>
                <w:rPr>
                  <w:rFonts w:ascii="Times New Roman" w:hAnsi="Times New Roman"/>
                  <w:color w:val="0000FF"/>
                  <w:u w:val="single"/>
                </w:rPr>
                <w:t>a</w:t>
              </w:r>
              <w:r w:rsidRPr="00E36F79">
                <w:rPr>
                  <w:rFonts w:ascii="Times New Roman" w:hAnsi="Times New Roman"/>
                  <w:color w:val="0000FF"/>
                  <w:u w:val="single"/>
                  <w:lang w:val="ru-RU"/>
                </w:rPr>
                <w:t>98</w:t>
              </w:r>
            </w:hyperlink>
          </w:p>
        </w:tc>
      </w:tr>
      <w:tr w:rsidR="00A8407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15</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Лабораторная работа "Определение удельной теплоемкости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6</w:t>
              </w:r>
              <w:r>
                <w:rPr>
                  <w:rFonts w:ascii="Times New Roman" w:hAnsi="Times New Roman"/>
                  <w:color w:val="0000FF"/>
                  <w:u w:val="single"/>
                </w:rPr>
                <w:t>bb</w:t>
              </w:r>
              <w:r w:rsidRPr="00E36F79">
                <w:rPr>
                  <w:rFonts w:ascii="Times New Roman" w:hAnsi="Times New Roman"/>
                  <w:color w:val="0000FF"/>
                  <w:u w:val="single"/>
                  <w:lang w:val="ru-RU"/>
                </w:rPr>
                <w:t>0</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Энергия топлива. Удельная теплота сгорания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7</w:t>
              </w:r>
              <w:r>
                <w:rPr>
                  <w:rFonts w:ascii="Times New Roman" w:hAnsi="Times New Roman"/>
                  <w:color w:val="0000FF"/>
                  <w:u w:val="single"/>
                </w:rPr>
                <w:t>b</w:t>
              </w:r>
              <w:r w:rsidRPr="00E36F79">
                <w:rPr>
                  <w:rFonts w:ascii="Times New Roman" w:hAnsi="Times New Roman"/>
                  <w:color w:val="0000FF"/>
                  <w:u w:val="single"/>
                  <w:lang w:val="ru-RU"/>
                </w:rPr>
                <w:t>5</w:t>
              </w:r>
              <w:r>
                <w:rPr>
                  <w:rFonts w:ascii="Times New Roman" w:hAnsi="Times New Roman"/>
                  <w:color w:val="0000FF"/>
                  <w:u w:val="single"/>
                </w:rPr>
                <w:t>a</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71</w:t>
              </w:r>
              <w:r>
                <w:rPr>
                  <w:rFonts w:ascii="Times New Roman" w:hAnsi="Times New Roman"/>
                  <w:color w:val="0000FF"/>
                  <w:u w:val="single"/>
                </w:rPr>
                <w:t>d</w:t>
              </w:r>
              <w:r w:rsidRPr="00E36F79">
                <w:rPr>
                  <w:rFonts w:ascii="Times New Roman" w:hAnsi="Times New Roman"/>
                  <w:color w:val="0000FF"/>
                  <w:u w:val="single"/>
                  <w:lang w:val="ru-RU"/>
                </w:rPr>
                <w:t>2</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Лабораторная работа "Определение удельной теплоты плавления льда"</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72</w:t>
              </w:r>
              <w:r>
                <w:rPr>
                  <w:rFonts w:ascii="Times New Roman" w:hAnsi="Times New Roman"/>
                  <w:color w:val="0000FF"/>
                  <w:u w:val="single"/>
                </w:rPr>
                <w:t>fe</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Парообразование и конденсация. Испарение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740</w:t>
              </w:r>
              <w:r>
                <w:rPr>
                  <w:rFonts w:ascii="Times New Roman" w:hAnsi="Times New Roman"/>
                  <w:color w:val="0000FF"/>
                  <w:u w:val="single"/>
                </w:rPr>
                <w:t>c</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Кипение. Удельная теплота парообразования </w:t>
            </w:r>
            <w:r w:rsidRPr="00E36F79">
              <w:rPr>
                <w:rFonts w:ascii="Times New Roman" w:hAnsi="Times New Roman"/>
                <w:color w:val="000000"/>
                <w:sz w:val="24"/>
                <w:lang w:val="ru-RU"/>
              </w:rPr>
              <w:lastRenderedPageBreak/>
              <w:t>и конденсации. Зависимость температуры кипения от атмосферного давления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lastRenderedPageBreak/>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786</w:t>
              </w:r>
              <w:r>
                <w:rPr>
                  <w:rFonts w:ascii="Times New Roman" w:hAnsi="Times New Roman"/>
                  <w:color w:val="0000FF"/>
                  <w:u w:val="single"/>
                </w:rPr>
                <w:t>c</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22</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7628</w:t>
              </w:r>
            </w:hyperlink>
          </w:p>
        </w:tc>
      </w:tr>
      <w:tr w:rsidR="00A8407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Решение задач на определение влажности воздуха</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КПД теплового двигателя. Тепловые двигатели и защита окружающей̆ среды</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7</w:t>
              </w:r>
              <w:r>
                <w:rPr>
                  <w:rFonts w:ascii="Times New Roman" w:hAnsi="Times New Roman"/>
                  <w:color w:val="0000FF"/>
                  <w:u w:val="single"/>
                </w:rPr>
                <w:t>c</w:t>
              </w:r>
              <w:r w:rsidRPr="00E36F79">
                <w:rPr>
                  <w:rFonts w:ascii="Times New Roman" w:hAnsi="Times New Roman"/>
                  <w:color w:val="0000FF"/>
                  <w:u w:val="single"/>
                  <w:lang w:val="ru-RU"/>
                </w:rPr>
                <w:t>7</w:t>
              </w:r>
              <w:r>
                <w:rPr>
                  <w:rFonts w:ascii="Times New Roman" w:hAnsi="Times New Roman"/>
                  <w:color w:val="0000FF"/>
                  <w:u w:val="single"/>
                </w:rPr>
                <w:t>c</w:t>
              </w:r>
            </w:hyperlink>
          </w:p>
        </w:tc>
      </w:tr>
      <w:tr w:rsidR="00A8407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Закон сохранения и превращения энергии в тепловых процессах</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Подготовка к контрольной работе по </w:t>
            </w:r>
            <w:r w:rsidRPr="00E36F79">
              <w:rPr>
                <w:rFonts w:ascii="Times New Roman" w:hAnsi="Times New Roman"/>
                <w:color w:val="000000"/>
                <w:sz w:val="24"/>
                <w:lang w:val="ru-RU"/>
              </w:rPr>
              <w:lastRenderedPageBreak/>
              <w:t xml:space="preserve">теме "Тепловые явления. </w:t>
            </w:r>
            <w:r>
              <w:rPr>
                <w:rFonts w:ascii="Times New Roman" w:hAnsi="Times New Roman"/>
                <w:color w:val="000000"/>
                <w:sz w:val="24"/>
              </w:rPr>
              <w:t>Изменение агрегатных состояний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lastRenderedPageBreak/>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83</w:t>
              </w:r>
              <w:r>
                <w:rPr>
                  <w:rFonts w:ascii="Times New Roman" w:hAnsi="Times New Roman"/>
                  <w:color w:val="0000FF"/>
                  <w:u w:val="single"/>
                </w:rPr>
                <w:t>f</w:t>
              </w:r>
              <w:r w:rsidRPr="00E36F79">
                <w:rPr>
                  <w:rFonts w:ascii="Times New Roman" w:hAnsi="Times New Roman"/>
                  <w:color w:val="0000FF"/>
                  <w:u w:val="single"/>
                  <w:lang w:val="ru-RU"/>
                </w:rPr>
                <w:t>2</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28</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86</w:t>
              </w:r>
              <w:r>
                <w:rPr>
                  <w:rFonts w:ascii="Times New Roman" w:hAnsi="Times New Roman"/>
                  <w:color w:val="0000FF"/>
                  <w:u w:val="single"/>
                </w:rPr>
                <w:t>ae</w:t>
              </w:r>
            </w:hyperlink>
          </w:p>
        </w:tc>
      </w:tr>
      <w:tr w:rsidR="00A8407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Электризация тел. Два рода электрических зарядов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Урок-исследование "Электризация тел индукцией и при соприкосновении"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Взаимодействие заряженных тел. Закон Кулона</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87</w:t>
              </w:r>
              <w:r>
                <w:rPr>
                  <w:rFonts w:ascii="Times New Roman" w:hAnsi="Times New Roman"/>
                  <w:color w:val="0000FF"/>
                  <w:u w:val="single"/>
                </w:rPr>
                <w:t>e</w:t>
              </w:r>
              <w:r w:rsidRPr="00E36F79">
                <w:rPr>
                  <w:rFonts w:ascii="Times New Roman" w:hAnsi="Times New Roman"/>
                  <w:color w:val="0000FF"/>
                  <w:u w:val="single"/>
                  <w:lang w:val="ru-RU"/>
                </w:rPr>
                <w:t>4</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8</w:t>
              </w:r>
              <w:r>
                <w:rPr>
                  <w:rFonts w:ascii="Times New Roman" w:hAnsi="Times New Roman"/>
                  <w:color w:val="0000FF"/>
                  <w:u w:val="single"/>
                </w:rPr>
                <w:t>a</w:t>
              </w:r>
              <w:r w:rsidRPr="00E36F79">
                <w:rPr>
                  <w:rFonts w:ascii="Times New Roman" w:hAnsi="Times New Roman"/>
                  <w:color w:val="0000FF"/>
                  <w:u w:val="single"/>
                  <w:lang w:val="ru-RU"/>
                </w:rPr>
                <w:t>0</w:t>
              </w:r>
              <w:r>
                <w:rPr>
                  <w:rFonts w:ascii="Times New Roman" w:hAnsi="Times New Roman"/>
                  <w:color w:val="0000FF"/>
                  <w:u w:val="single"/>
                </w:rPr>
                <w:t>a</w:t>
              </w:r>
            </w:hyperlink>
          </w:p>
        </w:tc>
      </w:tr>
      <w:tr w:rsidR="00A8407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Проводники и </w:t>
            </w:r>
            <w:r w:rsidRPr="00E36F79">
              <w:rPr>
                <w:rFonts w:ascii="Times New Roman" w:hAnsi="Times New Roman"/>
                <w:color w:val="000000"/>
                <w:sz w:val="24"/>
                <w:lang w:val="ru-RU"/>
              </w:rPr>
              <w:lastRenderedPageBreak/>
              <w:t>диэлектрики. Закон сохранения электрического заряда</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lastRenderedPageBreak/>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8</w:t>
              </w:r>
              <w:r>
                <w:rPr>
                  <w:rFonts w:ascii="Times New Roman" w:hAnsi="Times New Roman"/>
                  <w:color w:val="0000FF"/>
                  <w:u w:val="single"/>
                </w:rPr>
                <w:t>ef</w:t>
              </w:r>
              <w:r w:rsidRPr="00E36F79">
                <w:rPr>
                  <w:rFonts w:ascii="Times New Roman" w:hAnsi="Times New Roman"/>
                  <w:color w:val="0000FF"/>
                  <w:u w:val="single"/>
                  <w:lang w:val="ru-RU"/>
                </w:rPr>
                <w:t>6</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35</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Решение задач на применение свойств электрических зарядов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90</w:t>
              </w:r>
              <w:r>
                <w:rPr>
                  <w:rFonts w:ascii="Times New Roman" w:hAnsi="Times New Roman"/>
                  <w:color w:val="0000FF"/>
                  <w:u w:val="single"/>
                </w:rPr>
                <w:t>cc</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95</w:t>
              </w:r>
              <w:r>
                <w:rPr>
                  <w:rFonts w:ascii="Times New Roman" w:hAnsi="Times New Roman"/>
                  <w:color w:val="0000FF"/>
                  <w:u w:val="single"/>
                </w:rPr>
                <w:t>a</w:t>
              </w:r>
              <w:r w:rsidRPr="00E36F79">
                <w:rPr>
                  <w:rFonts w:ascii="Times New Roman" w:hAnsi="Times New Roman"/>
                  <w:color w:val="0000FF"/>
                  <w:u w:val="single"/>
                  <w:lang w:val="ru-RU"/>
                </w:rPr>
                <w:t>4</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Действия электрического тока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96</w:t>
              </w:r>
              <w:r>
                <w:rPr>
                  <w:rFonts w:ascii="Times New Roman" w:hAnsi="Times New Roman"/>
                  <w:color w:val="0000FF"/>
                  <w:u w:val="single"/>
                </w:rPr>
                <w:t>b</w:t>
              </w:r>
              <w:r w:rsidRPr="00E36F79">
                <w:rPr>
                  <w:rFonts w:ascii="Times New Roman" w:hAnsi="Times New Roman"/>
                  <w:color w:val="0000FF"/>
                  <w:u w:val="single"/>
                  <w:lang w:val="ru-RU"/>
                </w:rPr>
                <w:t>2</w:t>
              </w:r>
            </w:hyperlink>
          </w:p>
        </w:tc>
      </w:tr>
      <w:tr w:rsidR="00A8407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Электрический ток в металлах, жидкостях и газах</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9838</w:t>
              </w:r>
            </w:hyperlink>
          </w:p>
        </w:tc>
      </w:tr>
      <w:tr w:rsidR="00A8407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Электрическая цепь и её составные части</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Сила тока. Лабораторная работа "Измерение и регулирование силы </w:t>
            </w:r>
            <w:r w:rsidRPr="00E36F79">
              <w:rPr>
                <w:rFonts w:ascii="Times New Roman" w:hAnsi="Times New Roman"/>
                <w:color w:val="000000"/>
                <w:sz w:val="24"/>
                <w:lang w:val="ru-RU"/>
              </w:rPr>
              <w:lastRenderedPageBreak/>
              <w:t>тока"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lastRenderedPageBreak/>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0.5 </w:t>
            </w: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8</w:t>
              </w:r>
              <w:r>
                <w:rPr>
                  <w:rFonts w:ascii="Times New Roman" w:hAnsi="Times New Roman"/>
                  <w:color w:val="0000FF"/>
                  <w:u w:val="single"/>
                </w:rPr>
                <w:t>bd</w:t>
              </w:r>
              <w:r w:rsidRPr="00E36F79">
                <w:rPr>
                  <w:rFonts w:ascii="Times New Roman" w:hAnsi="Times New Roman"/>
                  <w:color w:val="0000FF"/>
                  <w:u w:val="single"/>
                  <w:lang w:val="ru-RU"/>
                </w:rPr>
                <w:t>6</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42</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0.5 </w:t>
            </w: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9</w:t>
              </w:r>
              <w:r>
                <w:rPr>
                  <w:rFonts w:ascii="Times New Roman" w:hAnsi="Times New Roman"/>
                  <w:color w:val="0000FF"/>
                  <w:u w:val="single"/>
                </w:rPr>
                <w:t>e</w:t>
              </w:r>
              <w:r w:rsidRPr="00E36F79">
                <w:rPr>
                  <w:rFonts w:ascii="Times New Roman" w:hAnsi="Times New Roman"/>
                  <w:color w:val="0000FF"/>
                  <w:u w:val="single"/>
                  <w:lang w:val="ru-RU"/>
                </w:rPr>
                <w:t>14</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Сопротивление проводника. Удельное сопротивление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aa</w:t>
              </w:r>
              <w:r w:rsidRPr="00E36F79">
                <w:rPr>
                  <w:rFonts w:ascii="Times New Roman" w:hAnsi="Times New Roman"/>
                  <w:color w:val="0000FF"/>
                  <w:u w:val="single"/>
                  <w:lang w:val="ru-RU"/>
                </w:rPr>
                <w:t>738</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aa</w:t>
              </w:r>
              <w:r w:rsidRPr="00E36F79">
                <w:rPr>
                  <w:rFonts w:ascii="Times New Roman" w:hAnsi="Times New Roman"/>
                  <w:color w:val="0000FF"/>
                  <w:u w:val="single"/>
                  <w:lang w:val="ru-RU"/>
                </w:rPr>
                <w:t>738</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Зависимость силы тока от напряжения. Закон Ома для участка цепи</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aa</w:t>
              </w:r>
              <w:r w:rsidRPr="00E36F79">
                <w:rPr>
                  <w:rFonts w:ascii="Times New Roman" w:hAnsi="Times New Roman"/>
                  <w:color w:val="0000FF"/>
                  <w:u w:val="single"/>
                  <w:lang w:val="ru-RU"/>
                </w:rPr>
                <w:t>44</w:t>
              </w:r>
              <w:r>
                <w:rPr>
                  <w:rFonts w:ascii="Times New Roman" w:hAnsi="Times New Roman"/>
                  <w:color w:val="0000FF"/>
                  <w:u w:val="single"/>
                </w:rPr>
                <w:t>a</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aa</w:t>
              </w:r>
              <w:r w:rsidRPr="00E36F79">
                <w:rPr>
                  <w:rFonts w:ascii="Times New Roman" w:hAnsi="Times New Roman"/>
                  <w:color w:val="0000FF"/>
                  <w:u w:val="single"/>
                  <w:lang w:val="ru-RU"/>
                </w:rPr>
                <w:t>04</w:t>
              </w:r>
              <w:r>
                <w:rPr>
                  <w:rFonts w:ascii="Times New Roman" w:hAnsi="Times New Roman"/>
                  <w:color w:val="0000FF"/>
                  <w:u w:val="single"/>
                </w:rPr>
                <w:t>e</w:t>
              </w:r>
            </w:hyperlink>
          </w:p>
        </w:tc>
      </w:tr>
      <w:tr w:rsidR="00A8407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47</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Последовательное и параллельное соединения проводников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aaa</w:t>
              </w:r>
              <w:r w:rsidRPr="00E36F79">
                <w:rPr>
                  <w:rFonts w:ascii="Times New Roman" w:hAnsi="Times New Roman"/>
                  <w:color w:val="0000FF"/>
                  <w:u w:val="single"/>
                  <w:lang w:val="ru-RU"/>
                </w:rPr>
                <w:t>58</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aad</w:t>
              </w:r>
              <w:r w:rsidRPr="00E36F79">
                <w:rPr>
                  <w:rFonts w:ascii="Times New Roman" w:hAnsi="Times New Roman"/>
                  <w:color w:val="0000FF"/>
                  <w:u w:val="single"/>
                  <w:lang w:val="ru-RU"/>
                </w:rPr>
                <w:t>1</w:t>
              </w:r>
              <w:r>
                <w:rPr>
                  <w:rFonts w:ascii="Times New Roman" w:hAnsi="Times New Roman"/>
                  <w:color w:val="0000FF"/>
                  <w:u w:val="single"/>
                </w:rPr>
                <w:t>e</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aaf</w:t>
              </w:r>
              <w:r w:rsidRPr="00E36F79">
                <w:rPr>
                  <w:rFonts w:ascii="Times New Roman" w:hAnsi="Times New Roman"/>
                  <w:color w:val="0000FF"/>
                  <w:u w:val="single"/>
                  <w:lang w:val="ru-RU"/>
                </w:rPr>
                <w:t>8</w:t>
              </w:r>
              <w:r>
                <w:rPr>
                  <w:rFonts w:ascii="Times New Roman" w:hAnsi="Times New Roman"/>
                  <w:color w:val="0000FF"/>
                  <w:u w:val="single"/>
                </w:rPr>
                <w:t>a</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ab</w:t>
              </w:r>
              <w:r w:rsidRPr="00E36F79">
                <w:rPr>
                  <w:rFonts w:ascii="Times New Roman" w:hAnsi="Times New Roman"/>
                  <w:color w:val="0000FF"/>
                  <w:u w:val="single"/>
                  <w:lang w:val="ru-RU"/>
                </w:rPr>
                <w:t>124</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Лабораторная работа "Определение работы и мощности электрического тока"</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ab</w:t>
              </w:r>
              <w:r w:rsidRPr="00E36F79">
                <w:rPr>
                  <w:rFonts w:ascii="Times New Roman" w:hAnsi="Times New Roman"/>
                  <w:color w:val="0000FF"/>
                  <w:u w:val="single"/>
                  <w:lang w:val="ru-RU"/>
                </w:rPr>
                <w:t>3</w:t>
              </w:r>
              <w:r>
                <w:rPr>
                  <w:rFonts w:ascii="Times New Roman" w:hAnsi="Times New Roman"/>
                  <w:color w:val="0000FF"/>
                  <w:u w:val="single"/>
                </w:rPr>
                <w:t>e</w:t>
              </w:r>
              <w:r w:rsidRPr="00E36F79">
                <w:rPr>
                  <w:rFonts w:ascii="Times New Roman" w:hAnsi="Times New Roman"/>
                  <w:color w:val="0000FF"/>
                  <w:u w:val="single"/>
                  <w:lang w:val="ru-RU"/>
                </w:rPr>
                <w:t>0</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Электрические цепи и </w:t>
            </w:r>
            <w:r w:rsidRPr="00E36F79">
              <w:rPr>
                <w:rFonts w:ascii="Times New Roman" w:hAnsi="Times New Roman"/>
                <w:color w:val="000000"/>
                <w:sz w:val="24"/>
                <w:lang w:val="ru-RU"/>
              </w:rPr>
              <w:lastRenderedPageBreak/>
              <w:t xml:space="preserve">потребители электрической энергии в быту. </w:t>
            </w:r>
            <w:r>
              <w:rPr>
                <w:rFonts w:ascii="Times New Roman" w:hAnsi="Times New Roman"/>
                <w:color w:val="000000"/>
                <w:sz w:val="24"/>
              </w:rPr>
              <w:t>Короткое замыкание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lastRenderedPageBreak/>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ab</w:t>
              </w:r>
              <w:r w:rsidRPr="00E36F79">
                <w:rPr>
                  <w:rFonts w:ascii="Times New Roman" w:hAnsi="Times New Roman"/>
                  <w:color w:val="0000FF"/>
                  <w:u w:val="single"/>
                  <w:lang w:val="ru-RU"/>
                </w:rPr>
                <w:t>660</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54</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abd</w:t>
              </w:r>
              <w:r w:rsidRPr="00E36F79">
                <w:rPr>
                  <w:rFonts w:ascii="Times New Roman" w:hAnsi="Times New Roman"/>
                  <w:color w:val="0000FF"/>
                  <w:u w:val="single"/>
                  <w:lang w:val="ru-RU"/>
                </w:rPr>
                <w:t>2</w:t>
              </w:r>
              <w:r>
                <w:rPr>
                  <w:rFonts w:ascii="Times New Roman" w:hAnsi="Times New Roman"/>
                  <w:color w:val="0000FF"/>
                  <w:u w:val="single"/>
                </w:rPr>
                <w:t>c</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abea</w:t>
              </w:r>
              <w:r w:rsidRPr="00E36F79">
                <w:rPr>
                  <w:rFonts w:ascii="Times New Roman" w:hAnsi="Times New Roman"/>
                  <w:color w:val="0000FF"/>
                  <w:u w:val="single"/>
                  <w:lang w:val="ru-RU"/>
                </w:rPr>
                <w:t>8</w:t>
              </w:r>
            </w:hyperlink>
          </w:p>
        </w:tc>
      </w:tr>
      <w:tr w:rsidR="00A8407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Постоянные магниты, их взаимодействие</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Урок-исследование "Изучение полей постоянных магнитов"</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ac</w:t>
              </w:r>
              <w:r w:rsidRPr="00E36F79">
                <w:rPr>
                  <w:rFonts w:ascii="Times New Roman" w:hAnsi="Times New Roman"/>
                  <w:color w:val="0000FF"/>
                  <w:u w:val="single"/>
                  <w:lang w:val="ru-RU"/>
                </w:rPr>
                <w:t>3</w:t>
              </w:r>
              <w:r>
                <w:rPr>
                  <w:rFonts w:ascii="Times New Roman" w:hAnsi="Times New Roman"/>
                  <w:color w:val="0000FF"/>
                  <w:u w:val="single"/>
                </w:rPr>
                <w:t>d</w:t>
              </w:r>
              <w:r w:rsidRPr="00E36F79">
                <w:rPr>
                  <w:rFonts w:ascii="Times New Roman" w:hAnsi="Times New Roman"/>
                  <w:color w:val="0000FF"/>
                  <w:u w:val="single"/>
                  <w:lang w:val="ru-RU"/>
                </w:rPr>
                <w:t>0</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Магнитное поле. Магнитное поле Земли и его значение для жизни на Земле</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ac</w:t>
              </w:r>
              <w:r w:rsidRPr="00E36F79">
                <w:rPr>
                  <w:rFonts w:ascii="Times New Roman" w:hAnsi="Times New Roman"/>
                  <w:color w:val="0000FF"/>
                  <w:u w:val="single"/>
                  <w:lang w:val="ru-RU"/>
                </w:rPr>
                <w:t>0</w:t>
              </w:r>
              <w:r>
                <w:rPr>
                  <w:rFonts w:ascii="Times New Roman" w:hAnsi="Times New Roman"/>
                  <w:color w:val="0000FF"/>
                  <w:u w:val="single"/>
                </w:rPr>
                <w:t>ba</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59</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ac</w:t>
              </w:r>
              <w:r w:rsidRPr="00E36F79">
                <w:rPr>
                  <w:rFonts w:ascii="Times New Roman" w:hAnsi="Times New Roman"/>
                  <w:color w:val="0000FF"/>
                  <w:u w:val="single"/>
                  <w:lang w:val="ru-RU"/>
                </w:rPr>
                <w:t>1</w:t>
              </w:r>
              <w:r>
                <w:rPr>
                  <w:rFonts w:ascii="Times New Roman" w:hAnsi="Times New Roman"/>
                  <w:color w:val="0000FF"/>
                  <w:u w:val="single"/>
                </w:rPr>
                <w:t>d</w:t>
              </w:r>
              <w:r w:rsidRPr="00E36F79">
                <w:rPr>
                  <w:rFonts w:ascii="Times New Roman" w:hAnsi="Times New Roman"/>
                  <w:color w:val="0000FF"/>
                  <w:u w:val="single"/>
                  <w:lang w:val="ru-RU"/>
                </w:rPr>
                <w:t>2</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0.5 </w:t>
            </w: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ac</w:t>
              </w:r>
              <w:r w:rsidRPr="00E36F79">
                <w:rPr>
                  <w:rFonts w:ascii="Times New Roman" w:hAnsi="Times New Roman"/>
                  <w:color w:val="0000FF"/>
                  <w:u w:val="single"/>
                  <w:lang w:val="ru-RU"/>
                </w:rPr>
                <w:t>74</w:t>
              </w:r>
              <w:r>
                <w:rPr>
                  <w:rFonts w:ascii="Times New Roman" w:hAnsi="Times New Roman"/>
                  <w:color w:val="0000FF"/>
                  <w:u w:val="single"/>
                </w:rPr>
                <w:t>a</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ac</w:t>
              </w:r>
              <w:r w:rsidRPr="00E36F79">
                <w:rPr>
                  <w:rFonts w:ascii="Times New Roman" w:hAnsi="Times New Roman"/>
                  <w:color w:val="0000FF"/>
                  <w:u w:val="single"/>
                  <w:lang w:val="ru-RU"/>
                </w:rPr>
                <w:t>86</w:t>
              </w:r>
              <w:r>
                <w:rPr>
                  <w:rFonts w:ascii="Times New Roman" w:hAnsi="Times New Roman"/>
                  <w:color w:val="0000FF"/>
                  <w:u w:val="single"/>
                </w:rPr>
                <w:t>c</w:t>
              </w:r>
            </w:hyperlink>
          </w:p>
        </w:tc>
      </w:tr>
      <w:tr w:rsidR="00A8407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Электрогенератор. Способы получения </w:t>
            </w:r>
            <w:r w:rsidRPr="00E36F79">
              <w:rPr>
                <w:rFonts w:ascii="Times New Roman" w:hAnsi="Times New Roman"/>
                <w:color w:val="000000"/>
                <w:sz w:val="24"/>
                <w:lang w:val="ru-RU"/>
              </w:rPr>
              <w:lastRenderedPageBreak/>
              <w:t>электрической̆ энергии. Электростанции на возобновляемых источниках энергии</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lastRenderedPageBreak/>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64</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Подготовка к контрольной работе по теме "Электрические и магнитные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Контрольная работа по теме "Электрические и магнитные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acb</w:t>
              </w:r>
              <w:r w:rsidRPr="00E36F79">
                <w:rPr>
                  <w:rFonts w:ascii="Times New Roman" w:hAnsi="Times New Roman"/>
                  <w:color w:val="0000FF"/>
                  <w:u w:val="single"/>
                  <w:lang w:val="ru-RU"/>
                </w:rPr>
                <w:t>14</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Резервный урок. Работа с текстами по теме "Тепловые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acc</w:t>
              </w:r>
              <w:r w:rsidRPr="00E36F79">
                <w:rPr>
                  <w:rFonts w:ascii="Times New Roman" w:hAnsi="Times New Roman"/>
                  <w:color w:val="0000FF"/>
                  <w:u w:val="single"/>
                  <w:lang w:val="ru-RU"/>
                </w:rPr>
                <w:t>5</w:t>
              </w:r>
              <w:r>
                <w:rPr>
                  <w:rFonts w:ascii="Times New Roman" w:hAnsi="Times New Roman"/>
                  <w:color w:val="0000FF"/>
                  <w:u w:val="single"/>
                </w:rPr>
                <w:t>e</w:t>
              </w:r>
            </w:hyperlink>
          </w:p>
        </w:tc>
      </w:tr>
      <w:tr w:rsidR="00A84072" w:rsidRPr="00E36F79">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Резервный урок. Работа с текстами по теме "Постоянный электрический ток"</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acdc</w:t>
              </w:r>
              <w:r w:rsidRPr="00E36F79">
                <w:rPr>
                  <w:rFonts w:ascii="Times New Roman" w:hAnsi="Times New Roman"/>
                  <w:color w:val="0000FF"/>
                  <w:u w:val="single"/>
                  <w:lang w:val="ru-RU"/>
                </w:rPr>
                <w:t>6</w:t>
              </w:r>
            </w:hyperlink>
          </w:p>
        </w:tc>
      </w:tr>
      <w:tr w:rsidR="00A84072">
        <w:trPr>
          <w:trHeight w:val="144"/>
        </w:trPr>
        <w:tc>
          <w:tcPr>
            <w:tcW w:w="52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Резервный урок. Работа с текстами по теме "Магнитные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626"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93"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trPr>
          <w:trHeight w:val="144"/>
        </w:trPr>
        <w:tc>
          <w:tcPr>
            <w:tcW w:w="3564" w:type="dxa"/>
            <w:gridSpan w:val="2"/>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68 </w:t>
            </w:r>
          </w:p>
        </w:tc>
        <w:tc>
          <w:tcPr>
            <w:tcW w:w="215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2 </w:t>
            </w:r>
          </w:p>
        </w:tc>
        <w:tc>
          <w:tcPr>
            <w:tcW w:w="2296"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14.5 </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pPr>
          </w:p>
        </w:tc>
      </w:tr>
    </w:tbl>
    <w:p w:rsidR="00A84072" w:rsidRDefault="00A84072">
      <w:pPr>
        <w:sectPr w:rsidR="00A84072">
          <w:pgSz w:w="16383" w:h="11906" w:orient="landscape"/>
          <w:pgMar w:top="1440" w:right="1440" w:bottom="1440" w:left="1440" w:header="0" w:footer="0" w:gutter="0"/>
          <w:cols w:space="720"/>
          <w:formProt w:val="0"/>
          <w:docGrid w:linePitch="100" w:charSpace="4096"/>
        </w:sectPr>
      </w:pPr>
    </w:p>
    <w:p w:rsidR="00A84072" w:rsidRDefault="00E36F79">
      <w:pPr>
        <w:spacing w:after="0"/>
        <w:ind w:left="120"/>
      </w:pPr>
      <w:r>
        <w:rPr>
          <w:rFonts w:ascii="Times New Roman" w:hAnsi="Times New Roman"/>
          <w:b/>
          <w:color w:val="000000"/>
          <w:sz w:val="28"/>
        </w:rPr>
        <w:lastRenderedPageBreak/>
        <w:t xml:space="preserve">9 КЛАСС </w:t>
      </w:r>
    </w:p>
    <w:tbl>
      <w:tblPr>
        <w:tblW w:w="13594" w:type="dxa"/>
        <w:tblInd w:w="-8" w:type="dxa"/>
        <w:tblLayout w:type="fixed"/>
        <w:tblCellMar>
          <w:top w:w="50" w:type="dxa"/>
          <w:left w:w="100" w:type="dxa"/>
        </w:tblCellMar>
        <w:tblLook w:val="04A0"/>
      </w:tblPr>
      <w:tblGrid>
        <w:gridCol w:w="634"/>
        <w:gridCol w:w="3200"/>
        <w:gridCol w:w="1111"/>
        <w:gridCol w:w="2094"/>
        <w:gridCol w:w="2242"/>
        <w:gridCol w:w="1578"/>
        <w:gridCol w:w="2735"/>
      </w:tblGrid>
      <w:tr w:rsidR="00A84072">
        <w:trPr>
          <w:trHeight w:val="144"/>
        </w:trPr>
        <w:tc>
          <w:tcPr>
            <w:tcW w:w="633" w:type="dxa"/>
            <w:vMerge w:val="restart"/>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 п/п </w:t>
            </w:r>
          </w:p>
          <w:p w:rsidR="00A84072" w:rsidRDefault="00A84072">
            <w:pPr>
              <w:widowControl w:val="0"/>
              <w:spacing w:after="0"/>
              <w:ind w:left="135"/>
            </w:pPr>
          </w:p>
        </w:tc>
        <w:tc>
          <w:tcPr>
            <w:tcW w:w="3200" w:type="dxa"/>
            <w:vMerge w:val="restart"/>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Тема урока </w:t>
            </w:r>
          </w:p>
          <w:p w:rsidR="00A84072" w:rsidRDefault="00A84072">
            <w:pPr>
              <w:widowControl w:val="0"/>
              <w:spacing w:after="0"/>
              <w:ind w:left="135"/>
            </w:pPr>
          </w:p>
        </w:tc>
        <w:tc>
          <w:tcPr>
            <w:tcW w:w="5447" w:type="dxa"/>
            <w:gridSpan w:val="3"/>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b/>
                <w:color w:val="000000"/>
                <w:sz w:val="24"/>
              </w:rPr>
              <w:t>Количество часов</w:t>
            </w:r>
          </w:p>
        </w:tc>
        <w:tc>
          <w:tcPr>
            <w:tcW w:w="1578" w:type="dxa"/>
            <w:vMerge w:val="restart"/>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Дата изучения </w:t>
            </w:r>
          </w:p>
          <w:p w:rsidR="00A84072" w:rsidRDefault="00A84072">
            <w:pPr>
              <w:widowControl w:val="0"/>
              <w:spacing w:after="0"/>
              <w:ind w:left="135"/>
            </w:pPr>
          </w:p>
        </w:tc>
        <w:tc>
          <w:tcPr>
            <w:tcW w:w="2735" w:type="dxa"/>
            <w:vMerge w:val="restart"/>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A84072" w:rsidRDefault="00A84072">
            <w:pPr>
              <w:widowControl w:val="0"/>
              <w:spacing w:after="0"/>
              <w:ind w:left="135"/>
            </w:pPr>
          </w:p>
        </w:tc>
      </w:tr>
      <w:tr w:rsidR="00A84072">
        <w:trPr>
          <w:trHeight w:val="144"/>
        </w:trPr>
        <w:tc>
          <w:tcPr>
            <w:tcW w:w="633" w:type="dxa"/>
            <w:vMerge/>
            <w:tcBorders>
              <w:left w:val="single" w:sz="6" w:space="0" w:color="000000"/>
              <w:bottom w:val="single" w:sz="6" w:space="0" w:color="000000"/>
              <w:right w:val="single" w:sz="6" w:space="0" w:color="000000"/>
            </w:tcBorders>
          </w:tcPr>
          <w:p w:rsidR="00A84072" w:rsidRDefault="00A84072">
            <w:pPr>
              <w:widowControl w:val="0"/>
            </w:pPr>
          </w:p>
        </w:tc>
        <w:tc>
          <w:tcPr>
            <w:tcW w:w="3200" w:type="dxa"/>
            <w:vMerge/>
            <w:tcBorders>
              <w:left w:val="single" w:sz="6" w:space="0" w:color="000000"/>
              <w:bottom w:val="single" w:sz="6" w:space="0" w:color="000000"/>
              <w:right w:val="single" w:sz="6" w:space="0" w:color="000000"/>
            </w:tcBorders>
          </w:tcPr>
          <w:p w:rsidR="00A84072" w:rsidRDefault="00A84072">
            <w:pPr>
              <w:widowControl w:val="0"/>
            </w:pP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Всего </w:t>
            </w:r>
          </w:p>
          <w:p w:rsidR="00A84072" w:rsidRDefault="00A84072">
            <w:pPr>
              <w:widowControl w:val="0"/>
              <w:spacing w:after="0"/>
              <w:ind w:left="135"/>
            </w:pP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Контрольные работы </w:t>
            </w:r>
          </w:p>
          <w:p w:rsidR="00A84072" w:rsidRDefault="00A84072">
            <w:pPr>
              <w:widowControl w:val="0"/>
              <w:spacing w:after="0"/>
              <w:ind w:left="135"/>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b/>
                <w:color w:val="000000"/>
                <w:sz w:val="24"/>
              </w:rPr>
              <w:t xml:space="preserve">Практические работы </w:t>
            </w:r>
          </w:p>
          <w:p w:rsidR="00A84072" w:rsidRDefault="00A84072">
            <w:pPr>
              <w:widowControl w:val="0"/>
              <w:spacing w:after="0"/>
              <w:ind w:left="135"/>
            </w:pPr>
          </w:p>
        </w:tc>
        <w:tc>
          <w:tcPr>
            <w:tcW w:w="1578" w:type="dxa"/>
            <w:vMerge/>
            <w:tcBorders>
              <w:left w:val="single" w:sz="6" w:space="0" w:color="000000"/>
              <w:bottom w:val="single" w:sz="6" w:space="0" w:color="000000"/>
              <w:right w:val="single" w:sz="6" w:space="0" w:color="000000"/>
            </w:tcBorders>
          </w:tcPr>
          <w:p w:rsidR="00A84072" w:rsidRDefault="00A84072">
            <w:pPr>
              <w:widowControl w:val="0"/>
            </w:pPr>
          </w:p>
        </w:tc>
        <w:tc>
          <w:tcPr>
            <w:tcW w:w="2735" w:type="dxa"/>
            <w:vMerge/>
            <w:tcBorders>
              <w:left w:val="single" w:sz="6" w:space="0" w:color="000000"/>
              <w:bottom w:val="single" w:sz="6" w:space="0" w:color="000000"/>
              <w:right w:val="single" w:sz="6" w:space="0" w:color="000000"/>
            </w:tcBorders>
          </w:tcPr>
          <w:p w:rsidR="00A84072" w:rsidRDefault="00A84072">
            <w:pPr>
              <w:widowControl w:val="0"/>
            </w:pPr>
          </w:p>
        </w:tc>
      </w:tr>
      <w:tr w:rsidR="00A84072">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Механическое движение. Материальная точка</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Система отсчета. Относительность механического движения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ad</w:t>
              </w:r>
              <w:r w:rsidRPr="00E36F79">
                <w:rPr>
                  <w:rFonts w:ascii="Times New Roman" w:hAnsi="Times New Roman"/>
                  <w:color w:val="0000FF"/>
                  <w:u w:val="single"/>
                  <w:lang w:val="ru-RU"/>
                </w:rPr>
                <w:t>474</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3</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Равномерное прямолинейное движение</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ad</w:t>
              </w:r>
              <w:r w:rsidRPr="00E36F79">
                <w:rPr>
                  <w:rFonts w:ascii="Times New Roman" w:hAnsi="Times New Roman"/>
                  <w:color w:val="0000FF"/>
                  <w:u w:val="single"/>
                  <w:lang w:val="ru-RU"/>
                </w:rPr>
                <w:t>19</w:t>
              </w:r>
              <w:r>
                <w:rPr>
                  <w:rFonts w:ascii="Times New Roman" w:hAnsi="Times New Roman"/>
                  <w:color w:val="0000FF"/>
                  <w:u w:val="single"/>
                </w:rPr>
                <w:t>a</w:t>
              </w:r>
            </w:hyperlink>
          </w:p>
        </w:tc>
      </w:tr>
      <w:tr w:rsidR="00A84072">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Неравномерное прямолинейное движение. Средняя и мгновенная скорость</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Прямолинейное равноускоренное движение. Ускорение</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ad</w:t>
              </w:r>
              <w:r w:rsidRPr="00E36F79">
                <w:rPr>
                  <w:rFonts w:ascii="Times New Roman" w:hAnsi="Times New Roman"/>
                  <w:color w:val="0000FF"/>
                  <w:u w:val="single"/>
                  <w:lang w:val="ru-RU"/>
                </w:rPr>
                <w:t>8</w:t>
              </w:r>
              <w:r>
                <w:rPr>
                  <w:rFonts w:ascii="Times New Roman" w:hAnsi="Times New Roman"/>
                  <w:color w:val="0000FF"/>
                  <w:u w:val="single"/>
                </w:rPr>
                <w:t>d</w:t>
              </w:r>
              <w:r w:rsidRPr="00E36F79">
                <w:rPr>
                  <w:rFonts w:ascii="Times New Roman" w:hAnsi="Times New Roman"/>
                  <w:color w:val="0000FF"/>
                  <w:u w:val="single"/>
                  <w:lang w:val="ru-RU"/>
                </w:rPr>
                <w:t>4</w:t>
              </w:r>
            </w:hyperlink>
          </w:p>
        </w:tc>
      </w:tr>
      <w:tr w:rsidR="00A84072">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6</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Скорость прямолинейного равноускоренного движения. График скорости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7</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Лабораторная работа </w:t>
            </w:r>
            <w:r w:rsidRPr="00E36F79">
              <w:rPr>
                <w:rFonts w:ascii="Times New Roman" w:hAnsi="Times New Roman"/>
                <w:color w:val="000000"/>
                <w:sz w:val="24"/>
                <w:lang w:val="ru-RU"/>
              </w:rPr>
              <w:lastRenderedPageBreak/>
              <w:t>"Определение ускорения тела при равноускоренном движении по наклонной плоскости"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lastRenderedPageBreak/>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adb</w:t>
              </w:r>
              <w:r w:rsidRPr="00E36F79">
                <w:rPr>
                  <w:rFonts w:ascii="Times New Roman" w:hAnsi="Times New Roman"/>
                  <w:color w:val="0000FF"/>
                  <w:u w:val="single"/>
                  <w:lang w:val="ru-RU"/>
                </w:rPr>
                <w:t>18</w:t>
              </w:r>
            </w:hyperlink>
          </w:p>
        </w:tc>
      </w:tr>
      <w:tr w:rsidR="00A84072">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8</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Свободное падение тел. Опыты Галилея</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9</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ae</w:t>
              </w:r>
              <w:r w:rsidRPr="00E36F79">
                <w:rPr>
                  <w:rFonts w:ascii="Times New Roman" w:hAnsi="Times New Roman"/>
                  <w:color w:val="0000FF"/>
                  <w:u w:val="single"/>
                  <w:lang w:val="ru-RU"/>
                </w:rPr>
                <w:t>176</w:t>
              </w:r>
            </w:hyperlink>
          </w:p>
        </w:tc>
      </w:tr>
      <w:tr w:rsidR="00A84072">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10</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Центростремительное ускорение</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11</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Первый закон Ньютона. Вектор силы</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ae</w:t>
              </w:r>
              <w:r w:rsidRPr="00E36F79">
                <w:rPr>
                  <w:rFonts w:ascii="Times New Roman" w:hAnsi="Times New Roman"/>
                  <w:color w:val="0000FF"/>
                  <w:u w:val="single"/>
                  <w:lang w:val="ru-RU"/>
                </w:rPr>
                <w:t>612</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12</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Второй закон Ньютона. Равнодействующая сила</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ae</w:t>
              </w:r>
              <w:r w:rsidRPr="00E36F79">
                <w:rPr>
                  <w:rFonts w:ascii="Times New Roman" w:hAnsi="Times New Roman"/>
                  <w:color w:val="0000FF"/>
                  <w:u w:val="single"/>
                  <w:lang w:val="ru-RU"/>
                </w:rPr>
                <w:t>72</w:t>
              </w:r>
              <w:r>
                <w:rPr>
                  <w:rFonts w:ascii="Times New Roman" w:hAnsi="Times New Roman"/>
                  <w:color w:val="0000FF"/>
                  <w:u w:val="single"/>
                </w:rPr>
                <w:t>a</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13</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Третий закон Ньютона. Суперпозиция сил</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ae</w:t>
              </w:r>
              <w:r w:rsidRPr="00E36F79">
                <w:rPr>
                  <w:rFonts w:ascii="Times New Roman" w:hAnsi="Times New Roman"/>
                  <w:color w:val="0000FF"/>
                  <w:u w:val="single"/>
                  <w:lang w:val="ru-RU"/>
                </w:rPr>
                <w:t>982</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14</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Решение задач на применение законов Ньютона</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aeb</w:t>
              </w:r>
              <w:r w:rsidRPr="00E36F79">
                <w:rPr>
                  <w:rFonts w:ascii="Times New Roman" w:hAnsi="Times New Roman"/>
                  <w:color w:val="0000FF"/>
                  <w:u w:val="single"/>
                  <w:lang w:val="ru-RU"/>
                </w:rPr>
                <w:t>6</w:t>
              </w:r>
              <w:r>
                <w:rPr>
                  <w:rFonts w:ascii="Times New Roman" w:hAnsi="Times New Roman"/>
                  <w:color w:val="0000FF"/>
                  <w:u w:val="single"/>
                </w:rPr>
                <w:t>c</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15</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Сила упругости. Закон Гука</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aeca</w:t>
              </w:r>
              <w:r w:rsidRPr="00E36F79">
                <w:rPr>
                  <w:rFonts w:ascii="Times New Roman" w:hAnsi="Times New Roman"/>
                  <w:color w:val="0000FF"/>
                  <w:u w:val="single"/>
                  <w:lang w:val="ru-RU"/>
                </w:rPr>
                <w:lastRenderedPageBreak/>
                <w:t>2</w:t>
              </w:r>
            </w:hyperlink>
          </w:p>
        </w:tc>
      </w:tr>
      <w:tr w:rsidR="00A84072">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16</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Решение задач по теме «Сила упругости»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17</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Лабораторная работа «Определение жесткости пружины»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aee</w:t>
              </w:r>
              <w:r w:rsidRPr="00E36F79">
                <w:rPr>
                  <w:rFonts w:ascii="Times New Roman" w:hAnsi="Times New Roman"/>
                  <w:color w:val="0000FF"/>
                  <w:u w:val="single"/>
                  <w:lang w:val="ru-RU"/>
                </w:rPr>
                <w:t>28</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18</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Сила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af</w:t>
              </w:r>
              <w:r w:rsidRPr="00E36F79">
                <w:rPr>
                  <w:rFonts w:ascii="Times New Roman" w:hAnsi="Times New Roman"/>
                  <w:color w:val="0000FF"/>
                  <w:u w:val="single"/>
                  <w:lang w:val="ru-RU"/>
                </w:rPr>
                <w:t>738</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19</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Решение задач по теме «Сила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afa</w:t>
              </w:r>
              <w:r w:rsidRPr="00E36F79">
                <w:rPr>
                  <w:rFonts w:ascii="Times New Roman" w:hAnsi="Times New Roman"/>
                  <w:color w:val="0000FF"/>
                  <w:u w:val="single"/>
                  <w:lang w:val="ru-RU"/>
                </w:rPr>
                <w:t>26</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20</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Лабораторная работа "Определение коэффициента трения скольжения"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af</w:t>
              </w:r>
              <w:r w:rsidRPr="00E36F79">
                <w:rPr>
                  <w:rFonts w:ascii="Times New Roman" w:hAnsi="Times New Roman"/>
                  <w:color w:val="0000FF"/>
                  <w:u w:val="single"/>
                  <w:lang w:val="ru-RU"/>
                </w:rPr>
                <w:t>8</w:t>
              </w:r>
              <w:r>
                <w:rPr>
                  <w:rFonts w:ascii="Times New Roman" w:hAnsi="Times New Roman"/>
                  <w:color w:val="0000FF"/>
                  <w:u w:val="single"/>
                </w:rPr>
                <w:t>be</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21</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afb</w:t>
              </w:r>
              <w:r w:rsidRPr="00E36F79">
                <w:rPr>
                  <w:rFonts w:ascii="Times New Roman" w:hAnsi="Times New Roman"/>
                  <w:color w:val="0000FF"/>
                  <w:u w:val="single"/>
                  <w:lang w:val="ru-RU"/>
                </w:rPr>
                <w:t>8</w:t>
              </w:r>
              <w:r>
                <w:rPr>
                  <w:rFonts w:ascii="Times New Roman" w:hAnsi="Times New Roman"/>
                  <w:color w:val="0000FF"/>
                  <w:u w:val="single"/>
                </w:rPr>
                <w:t>e</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22</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af</w:t>
              </w:r>
              <w:r w:rsidRPr="00E36F79">
                <w:rPr>
                  <w:rFonts w:ascii="Times New Roman" w:hAnsi="Times New Roman"/>
                  <w:color w:val="0000FF"/>
                  <w:u w:val="single"/>
                  <w:lang w:val="ru-RU"/>
                </w:rPr>
                <w:t>044</w:t>
              </w:r>
            </w:hyperlink>
          </w:p>
        </w:tc>
      </w:tr>
      <w:tr w:rsidR="00A84072">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23</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Урок-конференция "Движение тел вокруг гравитационного центра </w:t>
            </w:r>
            <w:r w:rsidRPr="00E36F79">
              <w:rPr>
                <w:rFonts w:ascii="Times New Roman" w:hAnsi="Times New Roman"/>
                <w:color w:val="000000"/>
                <w:sz w:val="24"/>
                <w:lang w:val="ru-RU"/>
              </w:rPr>
              <w:lastRenderedPageBreak/>
              <w:t xml:space="preserve">(Солнечная система). </w:t>
            </w:r>
            <w:r>
              <w:rPr>
                <w:rFonts w:ascii="Times New Roman" w:hAnsi="Times New Roman"/>
                <w:color w:val="000000"/>
                <w:sz w:val="24"/>
              </w:rPr>
              <w:t>Галактики"</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lastRenderedPageBreak/>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24</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Решение задач по теме "Сила тяжести и закон всемирного тяготения"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af</w:t>
              </w:r>
              <w:r w:rsidRPr="00E36F79">
                <w:rPr>
                  <w:rFonts w:ascii="Times New Roman" w:hAnsi="Times New Roman"/>
                  <w:color w:val="0000FF"/>
                  <w:u w:val="single"/>
                  <w:lang w:val="ru-RU"/>
                </w:rPr>
                <w:t>5</w:t>
              </w:r>
              <w:r>
                <w:rPr>
                  <w:rFonts w:ascii="Times New Roman" w:hAnsi="Times New Roman"/>
                  <w:color w:val="0000FF"/>
                  <w:u w:val="single"/>
                </w:rPr>
                <w:t>f</w:t>
              </w:r>
              <w:r w:rsidRPr="00E36F79">
                <w:rPr>
                  <w:rFonts w:ascii="Times New Roman" w:hAnsi="Times New Roman"/>
                  <w:color w:val="0000FF"/>
                  <w:u w:val="single"/>
                  <w:lang w:val="ru-RU"/>
                </w:rPr>
                <w:t>8</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25</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Первая космическая скорость. Невесомость и перегрузки</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af</w:t>
              </w:r>
              <w:r w:rsidRPr="00E36F79">
                <w:rPr>
                  <w:rFonts w:ascii="Times New Roman" w:hAnsi="Times New Roman"/>
                  <w:color w:val="0000FF"/>
                  <w:u w:val="single"/>
                  <w:lang w:val="ru-RU"/>
                </w:rPr>
                <w:t>33</w:t>
              </w:r>
              <w:r>
                <w:rPr>
                  <w:rFonts w:ascii="Times New Roman" w:hAnsi="Times New Roman"/>
                  <w:color w:val="0000FF"/>
                  <w:u w:val="single"/>
                </w:rPr>
                <w:t>c</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26</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afe</w:t>
              </w:r>
              <w:r w:rsidRPr="00E36F79">
                <w:rPr>
                  <w:rFonts w:ascii="Times New Roman" w:hAnsi="Times New Roman"/>
                  <w:color w:val="0000FF"/>
                  <w:u w:val="single"/>
                  <w:lang w:val="ru-RU"/>
                </w:rPr>
                <w:t>36</w:t>
              </w:r>
            </w:hyperlink>
          </w:p>
        </w:tc>
      </w:tr>
      <w:tr w:rsidR="00A84072">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27</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Момент силы. Центр тяжести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28</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b</w:t>
              </w:r>
              <w:r w:rsidRPr="00E36F79">
                <w:rPr>
                  <w:rFonts w:ascii="Times New Roman" w:hAnsi="Times New Roman"/>
                  <w:color w:val="0000FF"/>
                  <w:u w:val="single"/>
                  <w:lang w:val="ru-RU"/>
                </w:rPr>
                <w:t>02</w:t>
              </w:r>
              <w:r>
                <w:rPr>
                  <w:rFonts w:ascii="Times New Roman" w:hAnsi="Times New Roman"/>
                  <w:color w:val="0000FF"/>
                  <w:u w:val="single"/>
                </w:rPr>
                <w:t>b</w:t>
              </w:r>
              <w:r w:rsidRPr="00E36F79">
                <w:rPr>
                  <w:rFonts w:ascii="Times New Roman" w:hAnsi="Times New Roman"/>
                  <w:color w:val="0000FF"/>
                  <w:u w:val="single"/>
                  <w:lang w:val="ru-RU"/>
                </w:rPr>
                <w:t>4</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29</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b</w:t>
              </w:r>
              <w:r w:rsidRPr="00E36F79">
                <w:rPr>
                  <w:rFonts w:ascii="Times New Roman" w:hAnsi="Times New Roman"/>
                  <w:color w:val="0000FF"/>
                  <w:u w:val="single"/>
                  <w:lang w:val="ru-RU"/>
                </w:rPr>
                <w:t>0408</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30</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b</w:t>
              </w:r>
              <w:r w:rsidRPr="00E36F79">
                <w:rPr>
                  <w:rFonts w:ascii="Times New Roman" w:hAnsi="Times New Roman"/>
                  <w:color w:val="0000FF"/>
                  <w:u w:val="single"/>
                  <w:lang w:val="ru-RU"/>
                </w:rPr>
                <w:t>06</w:t>
              </w:r>
              <w:r>
                <w:rPr>
                  <w:rFonts w:ascii="Times New Roman" w:hAnsi="Times New Roman"/>
                  <w:color w:val="0000FF"/>
                  <w:u w:val="single"/>
                </w:rPr>
                <w:t>ec</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31</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b</w:t>
              </w:r>
              <w:r w:rsidRPr="00E36F79">
                <w:rPr>
                  <w:rFonts w:ascii="Times New Roman" w:hAnsi="Times New Roman"/>
                  <w:color w:val="0000FF"/>
                  <w:u w:val="single"/>
                  <w:lang w:val="ru-RU"/>
                </w:rPr>
                <w:t>07</w:t>
              </w:r>
              <w:r>
                <w:rPr>
                  <w:rFonts w:ascii="Times New Roman" w:hAnsi="Times New Roman"/>
                  <w:color w:val="0000FF"/>
                  <w:u w:val="single"/>
                </w:rPr>
                <w:t>fa</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32</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Решение задач по теме "Закон сохранения импульса"</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b</w:t>
              </w:r>
              <w:r w:rsidRPr="00E36F79">
                <w:rPr>
                  <w:rFonts w:ascii="Times New Roman" w:hAnsi="Times New Roman"/>
                  <w:color w:val="0000FF"/>
                  <w:u w:val="single"/>
                  <w:lang w:val="ru-RU"/>
                </w:rPr>
                <w:t>096</w:t>
              </w:r>
              <w:r>
                <w:rPr>
                  <w:rFonts w:ascii="Times New Roman" w:hAnsi="Times New Roman"/>
                  <w:color w:val="0000FF"/>
                  <w:u w:val="single"/>
                </w:rPr>
                <w:t>c</w:t>
              </w:r>
            </w:hyperlink>
          </w:p>
        </w:tc>
      </w:tr>
      <w:tr w:rsidR="00A84072">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33</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Урок-конференция "Реактивное движение в природе и технике"</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34</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Механическая работа и мощность</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b</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84</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35</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Работа силы тяжести, силы упругости и силы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b</w:t>
              </w:r>
              <w:r w:rsidRPr="00E36F79">
                <w:rPr>
                  <w:rFonts w:ascii="Times New Roman" w:hAnsi="Times New Roman"/>
                  <w:color w:val="0000FF"/>
                  <w:u w:val="single"/>
                  <w:lang w:val="ru-RU"/>
                </w:rPr>
                <w:t>0</w:t>
              </w:r>
              <w:r>
                <w:rPr>
                  <w:rFonts w:ascii="Times New Roman" w:hAnsi="Times New Roman"/>
                  <w:color w:val="0000FF"/>
                  <w:u w:val="single"/>
                </w:rPr>
                <w:t>db</w:t>
              </w:r>
              <w:r w:rsidRPr="00E36F79">
                <w:rPr>
                  <w:rFonts w:ascii="Times New Roman" w:hAnsi="Times New Roman"/>
                  <w:color w:val="0000FF"/>
                  <w:u w:val="single"/>
                  <w:lang w:val="ru-RU"/>
                </w:rPr>
                <w:t>8</w:t>
              </w:r>
            </w:hyperlink>
          </w:p>
        </w:tc>
      </w:tr>
      <w:tr w:rsidR="00A84072">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36</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37</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Связь энергии и работы. Потенциальная энергия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38</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Кинетическая энергия. Теорема о кинетической энергии</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b</w:t>
              </w:r>
              <w:r w:rsidRPr="00E36F79">
                <w:rPr>
                  <w:rFonts w:ascii="Times New Roman" w:hAnsi="Times New Roman"/>
                  <w:color w:val="0000FF"/>
                  <w:u w:val="single"/>
                  <w:lang w:val="ru-RU"/>
                </w:rPr>
                <w:t>0</w:t>
              </w:r>
              <w:r>
                <w:rPr>
                  <w:rFonts w:ascii="Times New Roman" w:hAnsi="Times New Roman"/>
                  <w:color w:val="0000FF"/>
                  <w:u w:val="single"/>
                </w:rPr>
                <w:t>c</w:t>
              </w:r>
              <w:r w:rsidRPr="00E36F79">
                <w:rPr>
                  <w:rFonts w:ascii="Times New Roman" w:hAnsi="Times New Roman"/>
                  <w:color w:val="0000FF"/>
                  <w:u w:val="single"/>
                  <w:lang w:val="ru-RU"/>
                </w:rPr>
                <w:t>32</w:t>
              </w:r>
            </w:hyperlink>
          </w:p>
        </w:tc>
      </w:tr>
      <w:tr w:rsidR="00A84072">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39</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Закон сохранения энергии в механике</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40</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Лабораторная работа «Изучение закона сохранения энергии»</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b</w:t>
              </w:r>
              <w:r w:rsidRPr="00E36F79">
                <w:rPr>
                  <w:rFonts w:ascii="Times New Roman" w:hAnsi="Times New Roman"/>
                  <w:color w:val="0000FF"/>
                  <w:u w:val="single"/>
                  <w:lang w:val="ru-RU"/>
                </w:rPr>
                <w:t>12</w:t>
              </w:r>
              <w:r>
                <w:rPr>
                  <w:rFonts w:ascii="Times New Roman" w:hAnsi="Times New Roman"/>
                  <w:color w:val="0000FF"/>
                  <w:u w:val="single"/>
                </w:rPr>
                <w:t>fe</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41</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Колебательное движение и его характеристики</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b</w:t>
              </w:r>
              <w:r w:rsidRPr="00E36F79">
                <w:rPr>
                  <w:rFonts w:ascii="Times New Roman" w:hAnsi="Times New Roman"/>
                  <w:color w:val="0000FF"/>
                  <w:u w:val="single"/>
                  <w:lang w:val="ru-RU"/>
                </w:rPr>
                <w:t>1858</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42</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Затухающие колебания. Вынужденные колебания. Резонанс</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b</w:t>
              </w:r>
              <w:r w:rsidRPr="00E36F79">
                <w:rPr>
                  <w:rFonts w:ascii="Times New Roman" w:hAnsi="Times New Roman"/>
                  <w:color w:val="0000FF"/>
                  <w:u w:val="single"/>
                  <w:lang w:val="ru-RU"/>
                </w:rPr>
                <w:t>20</w:t>
              </w:r>
              <w:r>
                <w:rPr>
                  <w:rFonts w:ascii="Times New Roman" w:hAnsi="Times New Roman"/>
                  <w:color w:val="0000FF"/>
                  <w:u w:val="single"/>
                </w:rPr>
                <w:t>f</w:t>
              </w:r>
              <w:r w:rsidRPr="00E36F79">
                <w:rPr>
                  <w:rFonts w:ascii="Times New Roman" w:hAnsi="Times New Roman"/>
                  <w:color w:val="0000FF"/>
                  <w:u w:val="single"/>
                  <w:lang w:val="ru-RU"/>
                </w:rPr>
                <w:t>0</w:t>
              </w:r>
            </w:hyperlink>
          </w:p>
        </w:tc>
      </w:tr>
      <w:tr w:rsidR="00A84072">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43</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Математический и пружинный маятники</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44</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b</w:t>
              </w:r>
              <w:r w:rsidRPr="00E36F79">
                <w:rPr>
                  <w:rFonts w:ascii="Times New Roman" w:hAnsi="Times New Roman"/>
                  <w:color w:val="0000FF"/>
                  <w:u w:val="single"/>
                  <w:lang w:val="ru-RU"/>
                </w:rPr>
                <w:t>197</w:t>
              </w:r>
              <w:r>
                <w:rPr>
                  <w:rFonts w:ascii="Times New Roman" w:hAnsi="Times New Roman"/>
                  <w:color w:val="0000FF"/>
                  <w:u w:val="single"/>
                </w:rPr>
                <w:t>a</w:t>
              </w:r>
            </w:hyperlink>
          </w:p>
        </w:tc>
      </w:tr>
      <w:tr w:rsidR="00A84072">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45</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Превращение энергии при механических колебаниях</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46</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b</w:t>
              </w:r>
              <w:r w:rsidRPr="00E36F79">
                <w:rPr>
                  <w:rFonts w:ascii="Times New Roman" w:hAnsi="Times New Roman"/>
                  <w:color w:val="0000FF"/>
                  <w:u w:val="single"/>
                  <w:lang w:val="ru-RU"/>
                </w:rPr>
                <w:t>1</w:t>
              </w:r>
              <w:r>
                <w:rPr>
                  <w:rFonts w:ascii="Times New Roman" w:hAnsi="Times New Roman"/>
                  <w:color w:val="0000FF"/>
                  <w:u w:val="single"/>
                </w:rPr>
                <w:t>aec</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47</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Лабораторная работа «Проверка независимости периода колебаний груза, </w:t>
            </w:r>
            <w:r w:rsidRPr="00E36F79">
              <w:rPr>
                <w:rFonts w:ascii="Times New Roman" w:hAnsi="Times New Roman"/>
                <w:color w:val="000000"/>
                <w:sz w:val="24"/>
                <w:lang w:val="ru-RU"/>
              </w:rPr>
              <w:lastRenderedPageBreak/>
              <w:t>подвешенного к нити, от массы груза»</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lastRenderedPageBreak/>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b</w:t>
              </w:r>
              <w:r w:rsidRPr="00E36F79">
                <w:rPr>
                  <w:rFonts w:ascii="Times New Roman" w:hAnsi="Times New Roman"/>
                  <w:color w:val="0000FF"/>
                  <w:u w:val="single"/>
                  <w:lang w:val="ru-RU"/>
                </w:rPr>
                <w:t>197</w:t>
              </w:r>
              <w:r>
                <w:rPr>
                  <w:rFonts w:ascii="Times New Roman" w:hAnsi="Times New Roman"/>
                  <w:color w:val="0000FF"/>
                  <w:u w:val="single"/>
                </w:rPr>
                <w:t>a</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48</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b</w:t>
              </w:r>
              <w:r w:rsidRPr="00E36F79">
                <w:rPr>
                  <w:rFonts w:ascii="Times New Roman" w:hAnsi="Times New Roman"/>
                  <w:color w:val="0000FF"/>
                  <w:u w:val="single"/>
                  <w:lang w:val="ru-RU"/>
                </w:rPr>
                <w:t>21</w:t>
              </w:r>
              <w:r>
                <w:rPr>
                  <w:rFonts w:ascii="Times New Roman" w:hAnsi="Times New Roman"/>
                  <w:color w:val="0000FF"/>
                  <w:u w:val="single"/>
                </w:rPr>
                <w:t>fe</w:t>
              </w:r>
            </w:hyperlink>
          </w:p>
        </w:tc>
      </w:tr>
      <w:tr w:rsidR="00A84072">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49</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50</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Звук. Распространение и отражение звука</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51</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Урок-исследование "Наблюдение зависимости высоты звука от частоты"</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52</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53</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Урок-конференция "Ультразвук и инфразвук в природе и технике"</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b</w:t>
              </w:r>
              <w:r w:rsidRPr="00E36F79">
                <w:rPr>
                  <w:rFonts w:ascii="Times New Roman" w:hAnsi="Times New Roman"/>
                  <w:color w:val="0000FF"/>
                  <w:u w:val="single"/>
                  <w:lang w:val="ru-RU"/>
                </w:rPr>
                <w:t>23</w:t>
              </w:r>
              <w:r>
                <w:rPr>
                  <w:rFonts w:ascii="Times New Roman" w:hAnsi="Times New Roman"/>
                  <w:color w:val="0000FF"/>
                  <w:u w:val="single"/>
                </w:rPr>
                <w:t>ca</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54</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b</w:t>
              </w:r>
              <w:r w:rsidRPr="00E36F79">
                <w:rPr>
                  <w:rFonts w:ascii="Times New Roman" w:hAnsi="Times New Roman"/>
                  <w:color w:val="0000FF"/>
                  <w:u w:val="single"/>
                  <w:lang w:val="ru-RU"/>
                </w:rPr>
                <w:t>25</w:t>
              </w:r>
              <w:r>
                <w:rPr>
                  <w:rFonts w:ascii="Times New Roman" w:hAnsi="Times New Roman"/>
                  <w:color w:val="0000FF"/>
                  <w:u w:val="single"/>
                </w:rPr>
                <w:t>f</w:t>
              </w:r>
              <w:r w:rsidRPr="00E36F79">
                <w:rPr>
                  <w:rFonts w:ascii="Times New Roman" w:hAnsi="Times New Roman"/>
                  <w:color w:val="0000FF"/>
                  <w:u w:val="single"/>
                  <w:lang w:val="ru-RU"/>
                </w:rPr>
                <w:t>0</w:t>
              </w:r>
            </w:hyperlink>
          </w:p>
        </w:tc>
      </w:tr>
      <w:tr w:rsidR="00A84072">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55</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Контрольная работа по </w:t>
            </w:r>
            <w:r w:rsidRPr="00E36F79">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lastRenderedPageBreak/>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56</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Электромагнитное поле. Электромагнитные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b</w:t>
              </w:r>
              <w:r w:rsidRPr="00E36F79">
                <w:rPr>
                  <w:rFonts w:ascii="Times New Roman" w:hAnsi="Times New Roman"/>
                  <w:color w:val="0000FF"/>
                  <w:u w:val="single"/>
                  <w:lang w:val="ru-RU"/>
                </w:rPr>
                <w:t>2</w:t>
              </w:r>
              <w:r>
                <w:rPr>
                  <w:rFonts w:ascii="Times New Roman" w:hAnsi="Times New Roman"/>
                  <w:color w:val="0000FF"/>
                  <w:u w:val="single"/>
                </w:rPr>
                <w:t>abe</w:t>
              </w:r>
            </w:hyperlink>
          </w:p>
        </w:tc>
      </w:tr>
      <w:tr w:rsidR="00A84072">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57</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Свойства электромагнитных волн</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58</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b</w:t>
              </w:r>
              <w:r w:rsidRPr="00E36F79">
                <w:rPr>
                  <w:rFonts w:ascii="Times New Roman" w:hAnsi="Times New Roman"/>
                  <w:color w:val="0000FF"/>
                  <w:u w:val="single"/>
                  <w:lang w:val="ru-RU"/>
                </w:rPr>
                <w:t>2</w:t>
              </w:r>
              <w:r>
                <w:rPr>
                  <w:rFonts w:ascii="Times New Roman" w:hAnsi="Times New Roman"/>
                  <w:color w:val="0000FF"/>
                  <w:u w:val="single"/>
                </w:rPr>
                <w:t>fe</w:t>
              </w:r>
              <w:r w:rsidRPr="00E36F79">
                <w:rPr>
                  <w:rFonts w:ascii="Times New Roman" w:hAnsi="Times New Roman"/>
                  <w:color w:val="0000FF"/>
                  <w:u w:val="single"/>
                  <w:lang w:val="ru-RU"/>
                </w:rPr>
                <w:t>6</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59</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b</w:t>
              </w:r>
              <w:r w:rsidRPr="00E36F79">
                <w:rPr>
                  <w:rFonts w:ascii="Times New Roman" w:hAnsi="Times New Roman"/>
                  <w:color w:val="0000FF"/>
                  <w:u w:val="single"/>
                  <w:lang w:val="ru-RU"/>
                </w:rPr>
                <w:t>2</w:t>
              </w:r>
              <w:r>
                <w:rPr>
                  <w:rFonts w:ascii="Times New Roman" w:hAnsi="Times New Roman"/>
                  <w:color w:val="0000FF"/>
                  <w:u w:val="single"/>
                </w:rPr>
                <w:t>c</w:t>
              </w:r>
              <w:r w:rsidRPr="00E36F79">
                <w:rPr>
                  <w:rFonts w:ascii="Times New Roman" w:hAnsi="Times New Roman"/>
                  <w:color w:val="0000FF"/>
                  <w:u w:val="single"/>
                  <w:lang w:val="ru-RU"/>
                </w:rPr>
                <w:t>6</w:t>
              </w:r>
              <w:r>
                <w:rPr>
                  <w:rFonts w:ascii="Times New Roman" w:hAnsi="Times New Roman"/>
                  <w:color w:val="0000FF"/>
                  <w:u w:val="single"/>
                </w:rPr>
                <w:t>c</w:t>
              </w:r>
            </w:hyperlink>
          </w:p>
        </w:tc>
      </w:tr>
      <w:tr w:rsidR="00A84072">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60</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Решение задач на определение частоты и длины электромагнитной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61</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b</w:t>
              </w:r>
              <w:r w:rsidRPr="00E36F79">
                <w:rPr>
                  <w:rFonts w:ascii="Times New Roman" w:hAnsi="Times New Roman"/>
                  <w:color w:val="0000FF"/>
                  <w:u w:val="single"/>
                  <w:lang w:val="ru-RU"/>
                </w:rPr>
                <w:t>31</w:t>
              </w:r>
              <w:r>
                <w:rPr>
                  <w:rFonts w:ascii="Times New Roman" w:hAnsi="Times New Roman"/>
                  <w:color w:val="0000FF"/>
                  <w:u w:val="single"/>
                </w:rPr>
                <w:t>d</w:t>
              </w:r>
              <w:r w:rsidRPr="00E36F79">
                <w:rPr>
                  <w:rFonts w:ascii="Times New Roman" w:hAnsi="Times New Roman"/>
                  <w:color w:val="0000FF"/>
                  <w:u w:val="single"/>
                  <w:lang w:val="ru-RU"/>
                </w:rPr>
                <w:t>0</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62</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Источники света. </w:t>
            </w:r>
            <w:r w:rsidRPr="00E36F79">
              <w:rPr>
                <w:rFonts w:ascii="Times New Roman" w:hAnsi="Times New Roman"/>
                <w:color w:val="000000"/>
                <w:sz w:val="24"/>
                <w:lang w:val="ru-RU"/>
              </w:rPr>
              <w:lastRenderedPageBreak/>
              <w:t xml:space="preserve">Прямолинейное распространение света. </w:t>
            </w:r>
            <w:r>
              <w:rPr>
                <w:rFonts w:ascii="Times New Roman" w:hAnsi="Times New Roman"/>
                <w:color w:val="000000"/>
                <w:sz w:val="24"/>
              </w:rPr>
              <w:t>Затмения Солнца и Луны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lastRenderedPageBreak/>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b</w:t>
              </w:r>
              <w:r w:rsidRPr="00E36F79">
                <w:rPr>
                  <w:rFonts w:ascii="Times New Roman" w:hAnsi="Times New Roman"/>
                  <w:color w:val="0000FF"/>
                  <w:u w:val="single"/>
                  <w:lang w:val="ru-RU"/>
                </w:rPr>
                <w:t>365</w:t>
              </w:r>
              <w:r w:rsidRPr="00E36F79">
                <w:rPr>
                  <w:rFonts w:ascii="Times New Roman" w:hAnsi="Times New Roman"/>
                  <w:color w:val="0000FF"/>
                  <w:u w:val="single"/>
                  <w:lang w:val="ru-RU"/>
                </w:rPr>
                <w:lastRenderedPageBreak/>
                <w:t>8</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63</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b</w:t>
              </w:r>
              <w:r w:rsidRPr="00E36F79">
                <w:rPr>
                  <w:rFonts w:ascii="Times New Roman" w:hAnsi="Times New Roman"/>
                  <w:color w:val="0000FF"/>
                  <w:u w:val="single"/>
                  <w:lang w:val="ru-RU"/>
                </w:rPr>
                <w:t>38</w:t>
              </w:r>
              <w:r>
                <w:rPr>
                  <w:rFonts w:ascii="Times New Roman" w:hAnsi="Times New Roman"/>
                  <w:color w:val="0000FF"/>
                  <w:u w:val="single"/>
                </w:rPr>
                <w:t>c</w:t>
              </w:r>
              <w:r w:rsidRPr="00E36F79">
                <w:rPr>
                  <w:rFonts w:ascii="Times New Roman" w:hAnsi="Times New Roman"/>
                  <w:color w:val="0000FF"/>
                  <w:u w:val="single"/>
                  <w:lang w:val="ru-RU"/>
                </w:rPr>
                <w:t>4</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64</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Преломление света. Закон преломления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b</w:t>
              </w:r>
              <w:r w:rsidRPr="00E36F79">
                <w:rPr>
                  <w:rFonts w:ascii="Times New Roman" w:hAnsi="Times New Roman"/>
                  <w:color w:val="0000FF"/>
                  <w:u w:val="single"/>
                  <w:lang w:val="ru-RU"/>
                </w:rPr>
                <w:t>3</w:t>
              </w:r>
              <w:r>
                <w:rPr>
                  <w:rFonts w:ascii="Times New Roman" w:hAnsi="Times New Roman"/>
                  <w:color w:val="0000FF"/>
                  <w:u w:val="single"/>
                </w:rPr>
                <w:t>aea</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65</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b</w:t>
              </w:r>
              <w:r w:rsidRPr="00E36F79">
                <w:rPr>
                  <w:rFonts w:ascii="Times New Roman" w:hAnsi="Times New Roman"/>
                  <w:color w:val="0000FF"/>
                  <w:u w:val="single"/>
                  <w:lang w:val="ru-RU"/>
                </w:rPr>
                <w:t>3</w:t>
              </w:r>
              <w:r>
                <w:rPr>
                  <w:rFonts w:ascii="Times New Roman" w:hAnsi="Times New Roman"/>
                  <w:color w:val="0000FF"/>
                  <w:u w:val="single"/>
                </w:rPr>
                <w:t>c</w:t>
              </w:r>
              <w:r w:rsidRPr="00E36F79">
                <w:rPr>
                  <w:rFonts w:ascii="Times New Roman" w:hAnsi="Times New Roman"/>
                  <w:color w:val="0000FF"/>
                  <w:u w:val="single"/>
                  <w:lang w:val="ru-RU"/>
                </w:rPr>
                <w:t>5</w:t>
              </w:r>
              <w:r>
                <w:rPr>
                  <w:rFonts w:ascii="Times New Roman" w:hAnsi="Times New Roman"/>
                  <w:color w:val="0000FF"/>
                  <w:u w:val="single"/>
                </w:rPr>
                <w:t>c</w:t>
              </w:r>
            </w:hyperlink>
          </w:p>
        </w:tc>
      </w:tr>
      <w:tr w:rsidR="00A84072">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66</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67</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68</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 xml:space="preserve">Линзы. Оптическая сила </w:t>
            </w:r>
            <w:r>
              <w:rPr>
                <w:rFonts w:ascii="Times New Roman" w:hAnsi="Times New Roman"/>
                <w:color w:val="000000"/>
                <w:sz w:val="24"/>
              </w:rPr>
              <w:lastRenderedPageBreak/>
              <w:t>линзы</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lastRenderedPageBreak/>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b</w:t>
              </w:r>
              <w:r w:rsidRPr="00E36F79">
                <w:rPr>
                  <w:rFonts w:ascii="Times New Roman" w:hAnsi="Times New Roman"/>
                  <w:color w:val="0000FF"/>
                  <w:u w:val="single"/>
                  <w:lang w:val="ru-RU"/>
                </w:rPr>
                <w:t>3</w:t>
              </w:r>
              <w:r>
                <w:rPr>
                  <w:rFonts w:ascii="Times New Roman" w:hAnsi="Times New Roman"/>
                  <w:color w:val="0000FF"/>
                  <w:u w:val="single"/>
                </w:rPr>
                <w:t>f</w:t>
              </w:r>
              <w:r w:rsidRPr="00E36F79">
                <w:rPr>
                  <w:rFonts w:ascii="Times New Roman" w:hAnsi="Times New Roman"/>
                  <w:color w:val="0000FF"/>
                  <w:u w:val="single"/>
                  <w:lang w:val="ru-RU"/>
                </w:rPr>
                <w:t>2</w:t>
              </w:r>
              <w:r>
                <w:rPr>
                  <w:rFonts w:ascii="Times New Roman" w:hAnsi="Times New Roman"/>
                  <w:color w:val="0000FF"/>
                  <w:u w:val="single"/>
                </w:rPr>
                <w:t>c</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69</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Построение изображений в линзах</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b</w:t>
              </w:r>
              <w:r w:rsidRPr="00E36F79">
                <w:rPr>
                  <w:rFonts w:ascii="Times New Roman" w:hAnsi="Times New Roman"/>
                  <w:color w:val="0000FF"/>
                  <w:u w:val="single"/>
                  <w:lang w:val="ru-RU"/>
                </w:rPr>
                <w:t>444</w:t>
              </w:r>
              <w:r>
                <w:rPr>
                  <w:rFonts w:ascii="Times New Roman" w:hAnsi="Times New Roman"/>
                  <w:color w:val="0000FF"/>
                  <w:u w:val="single"/>
                </w:rPr>
                <w:t>a</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70</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b</w:t>
              </w:r>
              <w:r w:rsidRPr="00E36F79">
                <w:rPr>
                  <w:rFonts w:ascii="Times New Roman" w:hAnsi="Times New Roman"/>
                  <w:color w:val="0000FF"/>
                  <w:u w:val="single"/>
                  <w:lang w:val="ru-RU"/>
                </w:rPr>
                <w:t>4206</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71</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Урок-конференция "Оптические линзовые приборы"</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c</w:t>
              </w:r>
              <w:r w:rsidRPr="00E36F79">
                <w:rPr>
                  <w:rFonts w:ascii="Times New Roman" w:hAnsi="Times New Roman"/>
                  <w:color w:val="0000FF"/>
                  <w:u w:val="single"/>
                  <w:lang w:val="ru-RU"/>
                </w:rPr>
                <w:t>0</w:t>
              </w:r>
              <w:r>
                <w:rPr>
                  <w:rFonts w:ascii="Times New Roman" w:hAnsi="Times New Roman"/>
                  <w:color w:val="0000FF"/>
                  <w:u w:val="single"/>
                </w:rPr>
                <w:t>a</w:t>
              </w:r>
              <w:r w:rsidRPr="00E36F79">
                <w:rPr>
                  <w:rFonts w:ascii="Times New Roman" w:hAnsi="Times New Roman"/>
                  <w:color w:val="0000FF"/>
                  <w:u w:val="single"/>
                  <w:lang w:val="ru-RU"/>
                </w:rPr>
                <w:t>7</w:t>
              </w:r>
              <w:r>
                <w:rPr>
                  <w:rFonts w:ascii="Times New Roman" w:hAnsi="Times New Roman"/>
                  <w:color w:val="0000FF"/>
                  <w:u w:val="single"/>
                </w:rPr>
                <w:t>e</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72</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Глаз как оптическая система. Зрение</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b</w:t>
              </w:r>
              <w:r w:rsidRPr="00E36F79">
                <w:rPr>
                  <w:rFonts w:ascii="Times New Roman" w:hAnsi="Times New Roman"/>
                  <w:color w:val="0000FF"/>
                  <w:u w:val="single"/>
                  <w:lang w:val="ru-RU"/>
                </w:rPr>
                <w:t>4684</w:t>
              </w:r>
            </w:hyperlink>
          </w:p>
        </w:tc>
      </w:tr>
      <w:tr w:rsidR="00A84072">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73</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Урок-конференция "Дефекты зрения. Как сохранить зрение"</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74</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c</w:t>
              </w:r>
              <w:r w:rsidRPr="00E36F79">
                <w:rPr>
                  <w:rFonts w:ascii="Times New Roman" w:hAnsi="Times New Roman"/>
                  <w:color w:val="0000FF"/>
                  <w:u w:val="single"/>
                  <w:lang w:val="ru-RU"/>
                </w:rPr>
                <w:t>0</w:t>
              </w:r>
              <w:r>
                <w:rPr>
                  <w:rFonts w:ascii="Times New Roman" w:hAnsi="Times New Roman"/>
                  <w:color w:val="0000FF"/>
                  <w:u w:val="single"/>
                </w:rPr>
                <w:t>f</w:t>
              </w:r>
              <w:r w:rsidRPr="00E36F79">
                <w:rPr>
                  <w:rFonts w:ascii="Times New Roman" w:hAnsi="Times New Roman"/>
                  <w:color w:val="0000FF"/>
                  <w:u w:val="single"/>
                  <w:lang w:val="ru-RU"/>
                </w:rPr>
                <w:t>4</w:t>
              </w:r>
              <w:r>
                <w:rPr>
                  <w:rFonts w:ascii="Times New Roman" w:hAnsi="Times New Roman"/>
                  <w:color w:val="0000FF"/>
                  <w:u w:val="single"/>
                </w:rPr>
                <w:t>c</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75</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Лабораторная работа "Опыты по разложению белого света в спектр и восприятию цвета предметов при их </w:t>
            </w:r>
            <w:r w:rsidRPr="00E36F79">
              <w:rPr>
                <w:rFonts w:ascii="Times New Roman" w:hAnsi="Times New Roman"/>
                <w:color w:val="000000"/>
                <w:sz w:val="24"/>
                <w:lang w:val="ru-RU"/>
              </w:rPr>
              <w:lastRenderedPageBreak/>
              <w:t>наблюдении через цветовые фильтры"</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lastRenderedPageBreak/>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c</w:t>
              </w:r>
              <w:r w:rsidRPr="00E36F79">
                <w:rPr>
                  <w:rFonts w:ascii="Times New Roman" w:hAnsi="Times New Roman"/>
                  <w:color w:val="0000FF"/>
                  <w:u w:val="single"/>
                  <w:lang w:val="ru-RU"/>
                </w:rPr>
                <w:t>0</w:t>
              </w:r>
              <w:r>
                <w:rPr>
                  <w:rFonts w:ascii="Times New Roman" w:hAnsi="Times New Roman"/>
                  <w:color w:val="0000FF"/>
                  <w:u w:val="single"/>
                </w:rPr>
                <w:t>e</w:t>
              </w:r>
              <w:r w:rsidRPr="00E36F79">
                <w:rPr>
                  <w:rFonts w:ascii="Times New Roman" w:hAnsi="Times New Roman"/>
                  <w:color w:val="0000FF"/>
                  <w:u w:val="single"/>
                  <w:lang w:val="ru-RU"/>
                </w:rPr>
                <w:t>2</w:t>
              </w:r>
              <w:r>
                <w:rPr>
                  <w:rFonts w:ascii="Times New Roman" w:hAnsi="Times New Roman"/>
                  <w:color w:val="0000FF"/>
                  <w:u w:val="single"/>
                </w:rPr>
                <w:t>a</w:t>
              </w:r>
            </w:hyperlink>
          </w:p>
        </w:tc>
      </w:tr>
      <w:tr w:rsidR="00A84072">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76</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Урок-практикум "Волновые свойства света: дисперсия, интерференция и дифракция"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77</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Опыты Резерфорда и планетарная модель атома</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c</w:t>
              </w:r>
              <w:r w:rsidRPr="00E36F79">
                <w:rPr>
                  <w:rFonts w:ascii="Times New Roman" w:hAnsi="Times New Roman"/>
                  <w:color w:val="0000FF"/>
                  <w:u w:val="single"/>
                  <w:lang w:val="ru-RU"/>
                </w:rPr>
                <w:t>12</w:t>
              </w:r>
              <w:r>
                <w:rPr>
                  <w:rFonts w:ascii="Times New Roman" w:hAnsi="Times New Roman"/>
                  <w:color w:val="0000FF"/>
                  <w:u w:val="single"/>
                </w:rPr>
                <w:t>a</w:t>
              </w:r>
              <w:r w:rsidRPr="00E36F79">
                <w:rPr>
                  <w:rFonts w:ascii="Times New Roman" w:hAnsi="Times New Roman"/>
                  <w:color w:val="0000FF"/>
                  <w:u w:val="single"/>
                  <w:lang w:val="ru-RU"/>
                </w:rPr>
                <w:t>8</w:t>
              </w:r>
            </w:hyperlink>
          </w:p>
        </w:tc>
      </w:tr>
      <w:tr w:rsidR="00A84072">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78</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Постулаты Бора. Модель атома Бора</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79</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c</w:t>
              </w:r>
              <w:r w:rsidRPr="00E36F79">
                <w:rPr>
                  <w:rFonts w:ascii="Times New Roman" w:hAnsi="Times New Roman"/>
                  <w:color w:val="0000FF"/>
                  <w:u w:val="single"/>
                  <w:lang w:val="ru-RU"/>
                </w:rPr>
                <w:t>144</w:t>
              </w:r>
              <w:r>
                <w:rPr>
                  <w:rFonts w:ascii="Times New Roman" w:hAnsi="Times New Roman"/>
                  <w:color w:val="0000FF"/>
                  <w:u w:val="single"/>
                </w:rPr>
                <w:t>c</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80</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Урок-практикум "Наблюдение спектров испускания"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c</w:t>
              </w:r>
              <w:r w:rsidRPr="00E36F79">
                <w:rPr>
                  <w:rFonts w:ascii="Times New Roman" w:hAnsi="Times New Roman"/>
                  <w:color w:val="0000FF"/>
                  <w:u w:val="single"/>
                  <w:lang w:val="ru-RU"/>
                </w:rPr>
                <w:t>1550</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81</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Радиоактивность и её виды</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c</w:t>
              </w:r>
              <w:r w:rsidRPr="00E36F79">
                <w:rPr>
                  <w:rFonts w:ascii="Times New Roman" w:hAnsi="Times New Roman"/>
                  <w:color w:val="0000FF"/>
                  <w:u w:val="single"/>
                  <w:lang w:val="ru-RU"/>
                </w:rPr>
                <w:t>1672</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82</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Строение атомного ядра. Нуклонная модель</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c</w:t>
              </w:r>
              <w:r w:rsidRPr="00E36F79">
                <w:rPr>
                  <w:rFonts w:ascii="Times New Roman" w:hAnsi="Times New Roman"/>
                  <w:color w:val="0000FF"/>
                  <w:u w:val="single"/>
                  <w:lang w:val="ru-RU"/>
                </w:rPr>
                <w:t>18</w:t>
              </w:r>
              <w:r>
                <w:rPr>
                  <w:rFonts w:ascii="Times New Roman" w:hAnsi="Times New Roman"/>
                  <w:color w:val="0000FF"/>
                  <w:u w:val="single"/>
                </w:rPr>
                <w:t>ac</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83</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Радиоактивные превращения. Изотопы</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c</w:t>
              </w:r>
              <w:r w:rsidRPr="00E36F79">
                <w:rPr>
                  <w:rFonts w:ascii="Times New Roman" w:hAnsi="Times New Roman"/>
                  <w:color w:val="0000FF"/>
                  <w:u w:val="single"/>
                  <w:lang w:val="ru-RU"/>
                </w:rPr>
                <w:t>1</w:t>
              </w:r>
              <w:r>
                <w:rPr>
                  <w:rFonts w:ascii="Times New Roman" w:hAnsi="Times New Roman"/>
                  <w:color w:val="0000FF"/>
                  <w:u w:val="single"/>
                </w:rPr>
                <w:t>a</w:t>
              </w:r>
              <w:r w:rsidRPr="00E36F79">
                <w:rPr>
                  <w:rFonts w:ascii="Times New Roman" w:hAnsi="Times New Roman"/>
                  <w:color w:val="0000FF"/>
                  <w:u w:val="single"/>
                  <w:lang w:val="ru-RU"/>
                </w:rPr>
                <w:t>14</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84</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Решение задач по теме: </w:t>
            </w:r>
            <w:r w:rsidRPr="00E36F79">
              <w:rPr>
                <w:rFonts w:ascii="Times New Roman" w:hAnsi="Times New Roman"/>
                <w:color w:val="000000"/>
                <w:sz w:val="24"/>
                <w:lang w:val="ru-RU"/>
              </w:rPr>
              <w:lastRenderedPageBreak/>
              <w:t>"Радиоактивные превращения"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lastRenderedPageBreak/>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c</w:t>
              </w:r>
              <w:r w:rsidRPr="00E36F79">
                <w:rPr>
                  <w:rFonts w:ascii="Times New Roman" w:hAnsi="Times New Roman"/>
                  <w:color w:val="0000FF"/>
                  <w:u w:val="single"/>
                  <w:lang w:val="ru-RU"/>
                </w:rPr>
                <w:t>1</w:t>
              </w:r>
              <w:r>
                <w:rPr>
                  <w:rFonts w:ascii="Times New Roman" w:hAnsi="Times New Roman"/>
                  <w:color w:val="0000FF"/>
                  <w:u w:val="single"/>
                </w:rPr>
                <w:t>b</w:t>
              </w:r>
              <w:r w:rsidRPr="00E36F79">
                <w:rPr>
                  <w:rFonts w:ascii="Times New Roman" w:hAnsi="Times New Roman"/>
                  <w:color w:val="0000FF"/>
                  <w:u w:val="single"/>
                  <w:lang w:val="ru-RU"/>
                </w:rPr>
                <w:t>4</w:t>
              </w:r>
              <w:r>
                <w:rPr>
                  <w:rFonts w:ascii="Times New Roman" w:hAnsi="Times New Roman"/>
                  <w:color w:val="0000FF"/>
                  <w:u w:val="single"/>
                </w:rPr>
                <w:t>a</w:t>
              </w:r>
            </w:hyperlink>
          </w:p>
        </w:tc>
      </w:tr>
      <w:tr w:rsidR="00A84072">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85</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Pr>
                <w:rFonts w:ascii="Times New Roman" w:hAnsi="Times New Roman"/>
                <w:color w:val="000000"/>
                <w:sz w:val="24"/>
              </w:rPr>
              <w:t>Период полураспада</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86</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Урок-конференция "Радиоактивные излучения в природе, медицине, технике"</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c</w:t>
              </w:r>
              <w:r w:rsidRPr="00E36F79">
                <w:rPr>
                  <w:rFonts w:ascii="Times New Roman" w:hAnsi="Times New Roman"/>
                  <w:color w:val="0000FF"/>
                  <w:u w:val="single"/>
                  <w:lang w:val="ru-RU"/>
                </w:rPr>
                <w:t>2126</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87</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Ядерные реакции. Законы сохранения зарядового и массового чисел</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c</w:t>
              </w:r>
              <w:r w:rsidRPr="00E36F79">
                <w:rPr>
                  <w:rFonts w:ascii="Times New Roman" w:hAnsi="Times New Roman"/>
                  <w:color w:val="0000FF"/>
                  <w:u w:val="single"/>
                  <w:lang w:val="ru-RU"/>
                </w:rPr>
                <w:t>1</w:t>
              </w:r>
              <w:r>
                <w:rPr>
                  <w:rFonts w:ascii="Times New Roman" w:hAnsi="Times New Roman"/>
                  <w:color w:val="0000FF"/>
                  <w:u w:val="single"/>
                </w:rPr>
                <w:t>c</w:t>
              </w:r>
              <w:r w:rsidRPr="00E36F79">
                <w:rPr>
                  <w:rFonts w:ascii="Times New Roman" w:hAnsi="Times New Roman"/>
                  <w:color w:val="0000FF"/>
                  <w:u w:val="single"/>
                  <w:lang w:val="ru-RU"/>
                </w:rPr>
                <w:t>58</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88</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Энергия связи атомных ядер. Связь массы и энергии</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c</w:t>
              </w:r>
              <w:r w:rsidRPr="00E36F79">
                <w:rPr>
                  <w:rFonts w:ascii="Times New Roman" w:hAnsi="Times New Roman"/>
                  <w:color w:val="0000FF"/>
                  <w:u w:val="single"/>
                  <w:lang w:val="ru-RU"/>
                </w:rPr>
                <w:t>1</w:t>
              </w:r>
              <w:r>
                <w:rPr>
                  <w:rFonts w:ascii="Times New Roman" w:hAnsi="Times New Roman"/>
                  <w:color w:val="0000FF"/>
                  <w:u w:val="single"/>
                </w:rPr>
                <w:t>d</w:t>
              </w:r>
              <w:r w:rsidRPr="00E36F79">
                <w:rPr>
                  <w:rFonts w:ascii="Times New Roman" w:hAnsi="Times New Roman"/>
                  <w:color w:val="0000FF"/>
                  <w:u w:val="single"/>
                  <w:lang w:val="ru-RU"/>
                </w:rPr>
                <w:t>7</w:t>
              </w:r>
              <w:r>
                <w:rPr>
                  <w:rFonts w:ascii="Times New Roman" w:hAnsi="Times New Roman"/>
                  <w:color w:val="0000FF"/>
                  <w:u w:val="single"/>
                </w:rPr>
                <w:t>a</w:t>
              </w:r>
            </w:hyperlink>
          </w:p>
        </w:tc>
      </w:tr>
      <w:tr w:rsidR="00A84072">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89</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Решение задач по теме "Ядерные реакции"</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90</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Реакции синтеза и деления ядер. Источники энергии Солнца и звёзд</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c</w:t>
              </w:r>
              <w:r w:rsidRPr="00E36F79">
                <w:rPr>
                  <w:rFonts w:ascii="Times New Roman" w:hAnsi="Times New Roman"/>
                  <w:color w:val="0000FF"/>
                  <w:u w:val="single"/>
                  <w:lang w:val="ru-RU"/>
                </w:rPr>
                <w:t>1</w:t>
              </w:r>
              <w:r>
                <w:rPr>
                  <w:rFonts w:ascii="Times New Roman" w:hAnsi="Times New Roman"/>
                  <w:color w:val="0000FF"/>
                  <w:u w:val="single"/>
                </w:rPr>
                <w:t>e</w:t>
              </w:r>
              <w:r w:rsidRPr="00E36F79">
                <w:rPr>
                  <w:rFonts w:ascii="Times New Roman" w:hAnsi="Times New Roman"/>
                  <w:color w:val="0000FF"/>
                  <w:u w:val="single"/>
                  <w:lang w:val="ru-RU"/>
                </w:rPr>
                <w:t>88</w:t>
              </w:r>
            </w:hyperlink>
          </w:p>
        </w:tc>
      </w:tr>
      <w:tr w:rsidR="00A84072">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91</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92</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lastRenderedPageBreak/>
              <w:t>Электромагнитные волны. Квантовые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lastRenderedPageBreak/>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c</w:t>
              </w:r>
              <w:r w:rsidRPr="00E36F79">
                <w:rPr>
                  <w:rFonts w:ascii="Times New Roman" w:hAnsi="Times New Roman"/>
                  <w:color w:val="0000FF"/>
                  <w:u w:val="single"/>
                  <w:lang w:val="ru-RU"/>
                </w:rPr>
                <w:t>223</w:t>
              </w:r>
              <w:r>
                <w:rPr>
                  <w:rFonts w:ascii="Times New Roman" w:hAnsi="Times New Roman"/>
                  <w:color w:val="0000FF"/>
                  <w:u w:val="single"/>
                </w:rPr>
                <w:t>e</w:t>
              </w:r>
            </w:hyperlink>
          </w:p>
        </w:tc>
      </w:tr>
      <w:tr w:rsidR="00A84072">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93</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ind w:left="135"/>
            </w:pPr>
            <w:r w:rsidRPr="00E36F79">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94</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Повторение, обобщение. Лабораторные работы по курсу "Взаимодействие тел"</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c</w:t>
              </w:r>
              <w:r w:rsidRPr="00E36F79">
                <w:rPr>
                  <w:rFonts w:ascii="Times New Roman" w:hAnsi="Times New Roman"/>
                  <w:color w:val="0000FF"/>
                  <w:u w:val="single"/>
                  <w:lang w:val="ru-RU"/>
                </w:rPr>
                <w:t>245</w:t>
              </w:r>
              <w:r>
                <w:rPr>
                  <w:rFonts w:ascii="Times New Roman" w:hAnsi="Times New Roman"/>
                  <w:color w:val="0000FF"/>
                  <w:u w:val="single"/>
                </w:rPr>
                <w:t>a</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95</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c</w:t>
              </w:r>
              <w:r w:rsidRPr="00E36F79">
                <w:rPr>
                  <w:rFonts w:ascii="Times New Roman" w:hAnsi="Times New Roman"/>
                  <w:color w:val="0000FF"/>
                  <w:u w:val="single"/>
                  <w:lang w:val="ru-RU"/>
                </w:rPr>
                <w:t>2572</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96</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c</w:t>
              </w:r>
              <w:r w:rsidRPr="00E36F79">
                <w:rPr>
                  <w:rFonts w:ascii="Times New Roman" w:hAnsi="Times New Roman"/>
                  <w:color w:val="0000FF"/>
                  <w:u w:val="single"/>
                  <w:lang w:val="ru-RU"/>
                </w:rPr>
                <w:t>2</w:t>
              </w:r>
              <w:r>
                <w:rPr>
                  <w:rFonts w:ascii="Times New Roman" w:hAnsi="Times New Roman"/>
                  <w:color w:val="0000FF"/>
                  <w:u w:val="single"/>
                </w:rPr>
                <w:t>a</w:t>
              </w:r>
              <w:r w:rsidRPr="00E36F79">
                <w:rPr>
                  <w:rFonts w:ascii="Times New Roman" w:hAnsi="Times New Roman"/>
                  <w:color w:val="0000FF"/>
                  <w:u w:val="single"/>
                  <w:lang w:val="ru-RU"/>
                </w:rPr>
                <w:t>22</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97</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c</w:t>
              </w:r>
              <w:r w:rsidRPr="00E36F79">
                <w:rPr>
                  <w:rFonts w:ascii="Times New Roman" w:hAnsi="Times New Roman"/>
                  <w:color w:val="0000FF"/>
                  <w:u w:val="single"/>
                  <w:lang w:val="ru-RU"/>
                </w:rPr>
                <w:t>2</w:t>
              </w:r>
              <w:r>
                <w:rPr>
                  <w:rFonts w:ascii="Times New Roman" w:hAnsi="Times New Roman"/>
                  <w:color w:val="0000FF"/>
                  <w:u w:val="single"/>
                </w:rPr>
                <w:t>b</w:t>
              </w:r>
              <w:r w:rsidRPr="00E36F79">
                <w:rPr>
                  <w:rFonts w:ascii="Times New Roman" w:hAnsi="Times New Roman"/>
                  <w:color w:val="0000FF"/>
                  <w:u w:val="single"/>
                  <w:lang w:val="ru-RU"/>
                </w:rPr>
                <w:t>30</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98</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Повторение, обобщение. Лабораторные работы по </w:t>
            </w:r>
            <w:r w:rsidRPr="00E36F79">
              <w:rPr>
                <w:rFonts w:ascii="Times New Roman" w:hAnsi="Times New Roman"/>
                <w:color w:val="000000"/>
                <w:sz w:val="24"/>
                <w:lang w:val="ru-RU"/>
              </w:rPr>
              <w:lastRenderedPageBreak/>
              <w:t>курсу "Световые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lastRenderedPageBreak/>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c</w:t>
              </w:r>
              <w:r w:rsidRPr="00E36F79">
                <w:rPr>
                  <w:rFonts w:ascii="Times New Roman" w:hAnsi="Times New Roman"/>
                  <w:color w:val="0000FF"/>
                  <w:u w:val="single"/>
                  <w:lang w:val="ru-RU"/>
                </w:rPr>
                <w:t>2</w:t>
              </w:r>
              <w:r>
                <w:rPr>
                  <w:rFonts w:ascii="Times New Roman" w:hAnsi="Times New Roman"/>
                  <w:color w:val="0000FF"/>
                  <w:u w:val="single"/>
                </w:rPr>
                <w:t>c</w:t>
              </w:r>
              <w:r w:rsidRPr="00E36F79">
                <w:rPr>
                  <w:rFonts w:ascii="Times New Roman" w:hAnsi="Times New Roman"/>
                  <w:color w:val="0000FF"/>
                  <w:u w:val="single"/>
                  <w:lang w:val="ru-RU"/>
                </w:rPr>
                <w:t>52</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lastRenderedPageBreak/>
              <w:t>99</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c</w:t>
              </w:r>
              <w:r w:rsidRPr="00E36F79">
                <w:rPr>
                  <w:rFonts w:ascii="Times New Roman" w:hAnsi="Times New Roman"/>
                  <w:color w:val="0000FF"/>
                  <w:u w:val="single"/>
                  <w:lang w:val="ru-RU"/>
                </w:rPr>
                <w:t>2</w:t>
              </w:r>
              <w:r>
                <w:rPr>
                  <w:rFonts w:ascii="Times New Roman" w:hAnsi="Times New Roman"/>
                  <w:color w:val="0000FF"/>
                  <w:u w:val="single"/>
                </w:rPr>
                <w:t>d</w:t>
              </w:r>
              <w:r w:rsidRPr="00E36F79">
                <w:rPr>
                  <w:rFonts w:ascii="Times New Roman" w:hAnsi="Times New Roman"/>
                  <w:color w:val="0000FF"/>
                  <w:u w:val="single"/>
                  <w:lang w:val="ru-RU"/>
                </w:rPr>
                <w:t>6</w:t>
              </w:r>
              <w:r>
                <w:rPr>
                  <w:rFonts w:ascii="Times New Roman" w:hAnsi="Times New Roman"/>
                  <w:color w:val="0000FF"/>
                  <w:u w:val="single"/>
                </w:rPr>
                <w:t>a</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100</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Повторение, обобщение. Работа с текстами по теме "Колебания и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c</w:t>
              </w:r>
              <w:r w:rsidRPr="00E36F79">
                <w:rPr>
                  <w:rFonts w:ascii="Times New Roman" w:hAnsi="Times New Roman"/>
                  <w:color w:val="0000FF"/>
                  <w:u w:val="single"/>
                  <w:lang w:val="ru-RU"/>
                </w:rPr>
                <w:t>2</w:t>
              </w:r>
              <w:r>
                <w:rPr>
                  <w:rFonts w:ascii="Times New Roman" w:hAnsi="Times New Roman"/>
                  <w:color w:val="0000FF"/>
                  <w:u w:val="single"/>
                </w:rPr>
                <w:t>e</w:t>
              </w:r>
              <w:r w:rsidRPr="00E36F79">
                <w:rPr>
                  <w:rFonts w:ascii="Times New Roman" w:hAnsi="Times New Roman"/>
                  <w:color w:val="0000FF"/>
                  <w:u w:val="single"/>
                  <w:lang w:val="ru-RU"/>
                </w:rPr>
                <w:t>82</w:t>
              </w:r>
            </w:hyperlink>
          </w:p>
        </w:tc>
      </w:tr>
      <w:tr w:rsidR="00A84072" w:rsidRPr="00E36F79">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101</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Повторение, обобщение. Работа с текстами по теме "Световые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36F79">
                <w:rPr>
                  <w:rFonts w:ascii="Times New Roman" w:hAnsi="Times New Roman"/>
                  <w:color w:val="0000FF"/>
                  <w:u w:val="single"/>
                  <w:lang w:val="ru-RU"/>
                </w:rPr>
                <w:t>://</w:t>
              </w:r>
              <w:r>
                <w:rPr>
                  <w:rFonts w:ascii="Times New Roman" w:hAnsi="Times New Roman"/>
                  <w:color w:val="0000FF"/>
                  <w:u w:val="single"/>
                </w:rPr>
                <w:t>m</w:t>
              </w:r>
              <w:r w:rsidRPr="00E36F79">
                <w:rPr>
                  <w:rFonts w:ascii="Times New Roman" w:hAnsi="Times New Roman"/>
                  <w:color w:val="0000FF"/>
                  <w:u w:val="single"/>
                  <w:lang w:val="ru-RU"/>
                </w:rPr>
                <w:t>.</w:t>
              </w:r>
              <w:r>
                <w:rPr>
                  <w:rFonts w:ascii="Times New Roman" w:hAnsi="Times New Roman"/>
                  <w:color w:val="0000FF"/>
                  <w:u w:val="single"/>
                </w:rPr>
                <w:t>edsoo</w:t>
              </w:r>
              <w:r w:rsidRPr="00E36F79">
                <w:rPr>
                  <w:rFonts w:ascii="Times New Roman" w:hAnsi="Times New Roman"/>
                  <w:color w:val="0000FF"/>
                  <w:u w:val="single"/>
                  <w:lang w:val="ru-RU"/>
                </w:rPr>
                <w:t>.</w:t>
              </w:r>
              <w:r>
                <w:rPr>
                  <w:rFonts w:ascii="Times New Roman" w:hAnsi="Times New Roman"/>
                  <w:color w:val="0000FF"/>
                  <w:u w:val="single"/>
                </w:rPr>
                <w:t>ru</w:t>
              </w:r>
              <w:r w:rsidRPr="00E36F79">
                <w:rPr>
                  <w:rFonts w:ascii="Times New Roman" w:hAnsi="Times New Roman"/>
                  <w:color w:val="0000FF"/>
                  <w:u w:val="single"/>
                  <w:lang w:val="ru-RU"/>
                </w:rPr>
                <w:t>/</w:t>
              </w:r>
              <w:r>
                <w:rPr>
                  <w:rFonts w:ascii="Times New Roman" w:hAnsi="Times New Roman"/>
                  <w:color w:val="0000FF"/>
                  <w:u w:val="single"/>
                </w:rPr>
                <w:t>ff</w:t>
              </w:r>
              <w:r w:rsidRPr="00E36F79">
                <w:rPr>
                  <w:rFonts w:ascii="Times New Roman" w:hAnsi="Times New Roman"/>
                  <w:color w:val="0000FF"/>
                  <w:u w:val="single"/>
                  <w:lang w:val="ru-RU"/>
                </w:rPr>
                <w:t>0</w:t>
              </w:r>
              <w:r>
                <w:rPr>
                  <w:rFonts w:ascii="Times New Roman" w:hAnsi="Times New Roman"/>
                  <w:color w:val="0000FF"/>
                  <w:u w:val="single"/>
                </w:rPr>
                <w:t>c</w:t>
              </w:r>
              <w:r w:rsidRPr="00E36F79">
                <w:rPr>
                  <w:rFonts w:ascii="Times New Roman" w:hAnsi="Times New Roman"/>
                  <w:color w:val="0000FF"/>
                  <w:u w:val="single"/>
                  <w:lang w:val="ru-RU"/>
                </w:rPr>
                <w:t>3044</w:t>
              </w:r>
            </w:hyperlink>
          </w:p>
        </w:tc>
      </w:tr>
      <w:tr w:rsidR="00A84072">
        <w:trPr>
          <w:trHeight w:val="144"/>
        </w:trPr>
        <w:tc>
          <w:tcPr>
            <w:tcW w:w="633"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pPr>
            <w:r>
              <w:rPr>
                <w:rFonts w:ascii="Times New Roman" w:hAnsi="Times New Roman"/>
                <w:color w:val="000000"/>
                <w:sz w:val="24"/>
              </w:rPr>
              <w:t>102</w:t>
            </w:r>
          </w:p>
        </w:tc>
        <w:tc>
          <w:tcPr>
            <w:tcW w:w="3200" w:type="dxa"/>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Повторение, обобщение. Работа с текстами по теме "Квантовая и ядерная физика"</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line="276" w:lineRule="exact"/>
              <w:ind w:left="135"/>
              <w:jc w:val="center"/>
            </w:pPr>
          </w:p>
        </w:tc>
        <w:tc>
          <w:tcPr>
            <w:tcW w:w="1578"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c>
          <w:tcPr>
            <w:tcW w:w="2735" w:type="dxa"/>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spacing w:after="0"/>
              <w:ind w:left="135"/>
            </w:pPr>
          </w:p>
        </w:tc>
      </w:tr>
      <w:tr w:rsidR="00A84072">
        <w:trPr>
          <w:trHeight w:val="144"/>
        </w:trPr>
        <w:tc>
          <w:tcPr>
            <w:tcW w:w="3833" w:type="dxa"/>
            <w:gridSpan w:val="2"/>
            <w:tcBorders>
              <w:top w:val="single" w:sz="6" w:space="0" w:color="000000"/>
              <w:left w:val="single" w:sz="6" w:space="0" w:color="000000"/>
              <w:bottom w:val="single" w:sz="6" w:space="0" w:color="000000"/>
              <w:right w:val="single" w:sz="6" w:space="0" w:color="000000"/>
            </w:tcBorders>
            <w:vAlign w:val="center"/>
          </w:tcPr>
          <w:p w:rsidR="00A84072" w:rsidRPr="00E36F79" w:rsidRDefault="00E36F79">
            <w:pPr>
              <w:widowControl w:val="0"/>
              <w:spacing w:after="0"/>
              <w:ind w:left="135"/>
              <w:rPr>
                <w:lang w:val="ru-RU"/>
              </w:rPr>
            </w:pPr>
            <w:r w:rsidRPr="00E36F79">
              <w:rPr>
                <w:rFonts w:ascii="Times New Roman" w:hAnsi="Times New Roman"/>
                <w:color w:val="000000"/>
                <w:sz w:val="24"/>
                <w:lang w:val="ru-RU"/>
              </w:rPr>
              <w:t>ОБЩЕЕ КОЛИЧЕСТВО ЧАСОВ ПО ПРОГРАММЕ</w:t>
            </w:r>
          </w:p>
        </w:tc>
        <w:tc>
          <w:tcPr>
            <w:tcW w:w="1111"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102 </w:t>
            </w:r>
          </w:p>
        </w:tc>
        <w:tc>
          <w:tcPr>
            <w:tcW w:w="2094"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3 </w:t>
            </w:r>
          </w:p>
        </w:tc>
        <w:tc>
          <w:tcPr>
            <w:tcW w:w="2242" w:type="dxa"/>
            <w:tcBorders>
              <w:top w:val="single" w:sz="6" w:space="0" w:color="000000"/>
              <w:left w:val="single" w:sz="6" w:space="0" w:color="000000"/>
              <w:bottom w:val="single" w:sz="6" w:space="0" w:color="000000"/>
              <w:right w:val="single" w:sz="6" w:space="0" w:color="000000"/>
            </w:tcBorders>
            <w:vAlign w:val="center"/>
          </w:tcPr>
          <w:p w:rsidR="00A84072" w:rsidRDefault="00E36F79">
            <w:pPr>
              <w:widowControl w:val="0"/>
              <w:spacing w:after="0" w:line="276" w:lineRule="exact"/>
              <w:ind w:left="135"/>
              <w:jc w:val="center"/>
            </w:pPr>
            <w:r>
              <w:rPr>
                <w:rFonts w:ascii="Times New Roman" w:hAnsi="Times New Roman"/>
                <w:color w:val="000000"/>
                <w:sz w:val="24"/>
              </w:rPr>
              <w:t xml:space="preserve">27 </w:t>
            </w:r>
          </w:p>
        </w:tc>
        <w:tc>
          <w:tcPr>
            <w:tcW w:w="4313" w:type="dxa"/>
            <w:gridSpan w:val="2"/>
            <w:tcBorders>
              <w:top w:val="single" w:sz="6" w:space="0" w:color="000000"/>
              <w:left w:val="single" w:sz="6" w:space="0" w:color="000000"/>
              <w:bottom w:val="single" w:sz="6" w:space="0" w:color="000000"/>
              <w:right w:val="single" w:sz="6" w:space="0" w:color="000000"/>
            </w:tcBorders>
            <w:vAlign w:val="center"/>
          </w:tcPr>
          <w:p w:rsidR="00A84072" w:rsidRDefault="00A84072">
            <w:pPr>
              <w:widowControl w:val="0"/>
            </w:pPr>
          </w:p>
        </w:tc>
      </w:tr>
    </w:tbl>
    <w:p w:rsidR="00A84072" w:rsidRDefault="00A84072">
      <w:pPr>
        <w:sectPr w:rsidR="00A84072">
          <w:pgSz w:w="16383" w:h="11906" w:orient="landscape"/>
          <w:pgMar w:top="1440" w:right="1440" w:bottom="1440" w:left="1440" w:header="0" w:footer="0" w:gutter="0"/>
          <w:cols w:space="720"/>
          <w:formProt w:val="0"/>
          <w:docGrid w:linePitch="100" w:charSpace="4096"/>
        </w:sectPr>
      </w:pPr>
    </w:p>
    <w:p w:rsidR="00A84072" w:rsidRDefault="00A84072">
      <w:pPr>
        <w:rPr>
          <w:lang w:val="ru-RU"/>
        </w:rPr>
      </w:pPr>
      <w:bookmarkStart w:id="20" w:name="block-15537171"/>
      <w:bookmarkEnd w:id="20"/>
    </w:p>
    <w:p w:rsidR="00A84072" w:rsidRPr="00E36F79" w:rsidRDefault="00E36F79">
      <w:pPr>
        <w:spacing w:after="0"/>
        <w:ind w:left="120"/>
        <w:rPr>
          <w:lang w:val="ru-RU"/>
        </w:rPr>
      </w:pPr>
      <w:bookmarkStart w:id="21" w:name="block-155371721"/>
      <w:r w:rsidRPr="00E36F79">
        <w:rPr>
          <w:rFonts w:ascii="Times New Roman" w:hAnsi="Times New Roman"/>
          <w:b/>
          <w:color w:val="000000"/>
          <w:sz w:val="28"/>
          <w:lang w:val="ru-RU"/>
        </w:rPr>
        <w:t>УЧЕБНО-МЕТОДИЧЕСКОЕ ОБЕСПЕЧЕНИЕ ОБРАЗОВАТЕЛЬНОГО ПРОЦЕССА</w:t>
      </w:r>
    </w:p>
    <w:p w:rsidR="00A84072" w:rsidRPr="00E36F79" w:rsidRDefault="00E36F79">
      <w:pPr>
        <w:spacing w:after="0" w:line="480" w:lineRule="exact"/>
        <w:ind w:left="120"/>
        <w:rPr>
          <w:lang w:val="ru-RU"/>
        </w:rPr>
      </w:pPr>
      <w:r w:rsidRPr="00E36F79">
        <w:rPr>
          <w:rFonts w:ascii="Times New Roman" w:hAnsi="Times New Roman"/>
          <w:b/>
          <w:color w:val="000000"/>
          <w:sz w:val="28"/>
          <w:lang w:val="ru-RU"/>
        </w:rPr>
        <w:t>ОБЯЗАТЕЛЬНЫЕ УЧЕБНЫЕ МАТЕРИАЛЫ ДЛЯ УЧЕНИКА</w:t>
      </w:r>
    </w:p>
    <w:p w:rsidR="00A84072" w:rsidRPr="00E36F79" w:rsidRDefault="00E36F79">
      <w:pPr>
        <w:spacing w:after="0" w:line="480" w:lineRule="exact"/>
        <w:ind w:left="120"/>
        <w:rPr>
          <w:lang w:val="ru-RU"/>
        </w:rPr>
      </w:pPr>
      <w:r w:rsidRPr="00E36F79">
        <w:rPr>
          <w:rFonts w:ascii="Times New Roman" w:hAnsi="Times New Roman"/>
          <w:color w:val="000000"/>
          <w:sz w:val="28"/>
          <w:lang w:val="ru-RU"/>
        </w:rPr>
        <w:t>​‌</w:t>
      </w:r>
      <w:bookmarkStart w:id="22" w:name="5e1a49e1-ad56-46a9-9903-1302f784ec56"/>
      <w:r w:rsidRPr="00E36F79">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bookmarkEnd w:id="22"/>
      <w:r w:rsidRPr="00E36F79">
        <w:rPr>
          <w:sz w:val="28"/>
          <w:lang w:val="ru-RU"/>
        </w:rPr>
        <w:br/>
      </w:r>
      <w:bookmarkStart w:id="23" w:name="5e1a49e1-ad56-46a9-9903-1302f784ec561"/>
      <w:r w:rsidRPr="00E36F79">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bookmarkEnd w:id="23"/>
      <w:r w:rsidRPr="00E36F79">
        <w:rPr>
          <w:sz w:val="28"/>
          <w:lang w:val="ru-RU"/>
        </w:rPr>
        <w:br/>
      </w:r>
      <w:bookmarkStart w:id="24" w:name="5e1a49e1-ad56-46a9-9903-1302f784ec562"/>
      <w:r w:rsidRPr="00E36F79">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24"/>
      <w:r w:rsidRPr="00E36F79">
        <w:rPr>
          <w:rFonts w:ascii="Times New Roman" w:hAnsi="Times New Roman"/>
          <w:color w:val="000000"/>
          <w:sz w:val="28"/>
          <w:lang w:val="ru-RU"/>
        </w:rPr>
        <w:t>‌​</w:t>
      </w:r>
    </w:p>
    <w:p w:rsidR="00A84072" w:rsidRPr="00E36F79" w:rsidRDefault="00E36F79">
      <w:pPr>
        <w:spacing w:after="0" w:line="480" w:lineRule="exact"/>
        <w:ind w:left="120"/>
        <w:rPr>
          <w:lang w:val="ru-RU"/>
        </w:rPr>
      </w:pPr>
      <w:r w:rsidRPr="00E36F79">
        <w:rPr>
          <w:rFonts w:ascii="Times New Roman" w:hAnsi="Times New Roman"/>
          <w:color w:val="000000"/>
          <w:sz w:val="28"/>
          <w:lang w:val="ru-RU"/>
        </w:rPr>
        <w:t>​‌‌</w:t>
      </w:r>
    </w:p>
    <w:p w:rsidR="00A84072" w:rsidRPr="00E36F79" w:rsidRDefault="00E36F79">
      <w:pPr>
        <w:spacing w:after="0"/>
        <w:ind w:left="120"/>
        <w:rPr>
          <w:lang w:val="ru-RU"/>
        </w:rPr>
      </w:pPr>
      <w:r w:rsidRPr="00E36F79">
        <w:rPr>
          <w:rFonts w:ascii="Times New Roman" w:hAnsi="Times New Roman"/>
          <w:color w:val="000000"/>
          <w:sz w:val="28"/>
          <w:lang w:val="ru-RU"/>
        </w:rPr>
        <w:t>​</w:t>
      </w:r>
    </w:p>
    <w:p w:rsidR="00A84072" w:rsidRPr="00E36F79" w:rsidRDefault="00E36F79">
      <w:pPr>
        <w:spacing w:after="0" w:line="480" w:lineRule="exact"/>
        <w:ind w:left="120"/>
        <w:rPr>
          <w:lang w:val="ru-RU"/>
        </w:rPr>
      </w:pPr>
      <w:r w:rsidRPr="00E36F79">
        <w:rPr>
          <w:rFonts w:ascii="Times New Roman" w:hAnsi="Times New Roman"/>
          <w:b/>
          <w:color w:val="000000"/>
          <w:sz w:val="28"/>
          <w:lang w:val="ru-RU"/>
        </w:rPr>
        <w:t>МЕТОДИЧЕСКИЕ МАТЕРИАЛЫ ДЛЯ УЧИТЕЛЯ</w:t>
      </w:r>
    </w:p>
    <w:p w:rsidR="00A84072" w:rsidRPr="00E36F79" w:rsidRDefault="00E36F79">
      <w:pPr>
        <w:spacing w:after="0" w:line="480" w:lineRule="exact"/>
        <w:ind w:left="120"/>
        <w:rPr>
          <w:lang w:val="ru-RU"/>
        </w:rPr>
      </w:pPr>
      <w:r w:rsidRPr="00E36F79">
        <w:rPr>
          <w:rFonts w:ascii="Times New Roman" w:hAnsi="Times New Roman"/>
          <w:color w:val="000000"/>
          <w:sz w:val="28"/>
          <w:lang w:val="ru-RU"/>
        </w:rPr>
        <w:t>​‌</w:t>
      </w:r>
      <w:bookmarkStart w:id="25" w:name="b559c98e-0222-4eef-837c-ad1af32bc291"/>
      <w:r w:rsidRPr="00E36F79">
        <w:rPr>
          <w:rFonts w:ascii="Times New Roman" w:hAnsi="Times New Roman"/>
          <w:color w:val="000000"/>
          <w:sz w:val="28"/>
          <w:lang w:val="ru-RU"/>
        </w:rPr>
        <w:t>О.И.Громцева Самостоятельные и контрольные работы по фиике 7 классс, изд.Экзамен, 2010 г.,</w:t>
      </w:r>
      <w:bookmarkEnd w:id="25"/>
      <w:r w:rsidRPr="00E36F79">
        <w:rPr>
          <w:sz w:val="28"/>
          <w:lang w:val="ru-RU"/>
        </w:rPr>
        <w:br/>
      </w:r>
      <w:bookmarkStart w:id="26" w:name="b559c98e-0222-4eef-837c-ad1af32bc2911"/>
      <w:r w:rsidRPr="00E36F79">
        <w:rPr>
          <w:rFonts w:ascii="Times New Roman" w:hAnsi="Times New Roman"/>
          <w:color w:val="000000"/>
          <w:sz w:val="28"/>
          <w:lang w:val="ru-RU"/>
        </w:rPr>
        <w:t xml:space="preserve"> А.В.Чеботарев Тесты по физике 8 класс, изд. Экзамен,2017 г.,</w:t>
      </w:r>
      <w:bookmarkEnd w:id="26"/>
      <w:r w:rsidRPr="00E36F79">
        <w:rPr>
          <w:sz w:val="28"/>
          <w:lang w:val="ru-RU"/>
        </w:rPr>
        <w:br/>
      </w:r>
      <w:bookmarkStart w:id="27" w:name="b559c98e-0222-4eef-837c-ad1af32bc2912"/>
      <w:r w:rsidRPr="00E36F79">
        <w:rPr>
          <w:rFonts w:ascii="Times New Roman" w:hAnsi="Times New Roman"/>
          <w:color w:val="000000"/>
          <w:sz w:val="28"/>
          <w:lang w:val="ru-RU"/>
        </w:rPr>
        <w:t xml:space="preserve"> Н.В.Филонович Физика 8, изд. Дрофа, 2020 г.,</w:t>
      </w:r>
      <w:bookmarkEnd w:id="27"/>
      <w:r w:rsidRPr="00E36F79">
        <w:rPr>
          <w:sz w:val="28"/>
          <w:lang w:val="ru-RU"/>
        </w:rPr>
        <w:br/>
      </w:r>
      <w:bookmarkStart w:id="28" w:name="b559c98e-0222-4eef-837c-ad1af32bc2913"/>
      <w:r w:rsidRPr="00E36F79">
        <w:rPr>
          <w:rFonts w:ascii="Times New Roman" w:hAnsi="Times New Roman"/>
          <w:color w:val="000000"/>
          <w:sz w:val="28"/>
          <w:lang w:val="ru-RU"/>
        </w:rPr>
        <w:t xml:space="preserve"> О.И.Громцева Самостоятельные и контрольные работы по физике 9 класс, изд. Экзамен 2020 г.</w:t>
      </w:r>
      <w:bookmarkEnd w:id="28"/>
      <w:r w:rsidRPr="00E36F79">
        <w:rPr>
          <w:sz w:val="28"/>
          <w:lang w:val="ru-RU"/>
        </w:rPr>
        <w:br/>
      </w:r>
      <w:bookmarkStart w:id="29" w:name="b559c98e-0222-4eef-837c-ad1af32bc2914"/>
      <w:bookmarkEnd w:id="29"/>
      <w:r w:rsidRPr="00E36F79">
        <w:rPr>
          <w:rFonts w:ascii="Times New Roman" w:hAnsi="Times New Roman"/>
          <w:color w:val="000000"/>
          <w:sz w:val="28"/>
          <w:lang w:val="ru-RU"/>
        </w:rPr>
        <w:t>‌​</w:t>
      </w:r>
    </w:p>
    <w:p w:rsidR="00A84072" w:rsidRPr="00E36F79" w:rsidRDefault="00A84072">
      <w:pPr>
        <w:spacing w:after="0"/>
        <w:ind w:left="120"/>
        <w:rPr>
          <w:lang w:val="ru-RU"/>
        </w:rPr>
      </w:pPr>
    </w:p>
    <w:p w:rsidR="00A84072" w:rsidRPr="00E36F79" w:rsidRDefault="00E36F79">
      <w:pPr>
        <w:spacing w:after="0" w:line="480" w:lineRule="exact"/>
        <w:ind w:left="120"/>
        <w:rPr>
          <w:lang w:val="ru-RU"/>
        </w:rPr>
      </w:pPr>
      <w:r w:rsidRPr="00E36F79">
        <w:rPr>
          <w:rFonts w:ascii="Times New Roman" w:hAnsi="Times New Roman"/>
          <w:b/>
          <w:color w:val="000000"/>
          <w:sz w:val="28"/>
          <w:lang w:val="ru-RU"/>
        </w:rPr>
        <w:t>ЦИФРОВЫЕ ОБРАЗОВАТЕЛЬНЫЕ РЕСУРСЫ И РЕСУРСЫ СЕТИ ИНТЕРНЕТ</w:t>
      </w:r>
    </w:p>
    <w:p w:rsidR="00A84072" w:rsidRPr="00E36F79" w:rsidRDefault="00E36F79">
      <w:pPr>
        <w:spacing w:after="0" w:line="480" w:lineRule="exact"/>
        <w:ind w:left="120"/>
        <w:rPr>
          <w:lang w:val="ru-RU"/>
        </w:rPr>
        <w:sectPr w:rsidR="00A84072" w:rsidRPr="00E36F79">
          <w:pgSz w:w="11906" w:h="16383"/>
          <w:pgMar w:top="1440" w:right="1440" w:bottom="1440" w:left="1440" w:header="0" w:footer="0" w:gutter="0"/>
          <w:cols w:space="720"/>
          <w:formProt w:val="0"/>
          <w:docGrid w:linePitch="100" w:charSpace="4096"/>
        </w:sectPr>
      </w:pPr>
      <w:r w:rsidRPr="00E36F79">
        <w:rPr>
          <w:rFonts w:ascii="Times New Roman" w:hAnsi="Times New Roman"/>
          <w:color w:val="000000"/>
          <w:sz w:val="28"/>
          <w:lang w:val="ru-RU"/>
        </w:rPr>
        <w:t>​</w:t>
      </w:r>
      <w:r w:rsidRPr="00E36F79">
        <w:rPr>
          <w:rFonts w:ascii="Times New Roman" w:hAnsi="Times New Roman"/>
          <w:color w:val="333333"/>
          <w:sz w:val="28"/>
          <w:lang w:val="ru-RU"/>
        </w:rPr>
        <w:t>​‌</w:t>
      </w:r>
      <w:bookmarkStart w:id="30" w:name="20a87c29-4c57-40a6-9974-267fce90c3ae"/>
      <w:r w:rsidRPr="00E36F79">
        <w:rPr>
          <w:rFonts w:ascii="Times New Roman" w:hAnsi="Times New Roman"/>
          <w:color w:val="000000"/>
          <w:sz w:val="28"/>
          <w:lang w:val="ru-RU"/>
        </w:rPr>
        <w:t>7 КЛАСС</w:t>
      </w:r>
      <w:bookmarkEnd w:id="30"/>
      <w:r w:rsidRPr="00E36F79">
        <w:rPr>
          <w:sz w:val="28"/>
          <w:lang w:val="ru-RU"/>
        </w:rPr>
        <w:br/>
      </w:r>
      <w:bookmarkStart w:id="31" w:name="20a87c29-4c57-40a6-9974-267fce90c3ae1"/>
      <w:r w:rsidRPr="00E36F79">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E36F79">
        <w:rPr>
          <w:rFonts w:ascii="Times New Roman" w:hAnsi="Times New Roman"/>
          <w:color w:val="000000"/>
          <w:sz w:val="28"/>
          <w:lang w:val="ru-RU"/>
        </w:rPr>
        <w:t>://</w:t>
      </w:r>
      <w:r>
        <w:rPr>
          <w:rFonts w:ascii="Times New Roman" w:hAnsi="Times New Roman"/>
          <w:color w:val="000000"/>
          <w:sz w:val="28"/>
        </w:rPr>
        <w:t>resh</w:t>
      </w:r>
      <w:r w:rsidRPr="00E36F79">
        <w:rPr>
          <w:rFonts w:ascii="Times New Roman" w:hAnsi="Times New Roman"/>
          <w:color w:val="000000"/>
          <w:sz w:val="28"/>
          <w:lang w:val="ru-RU"/>
        </w:rPr>
        <w:t>.</w:t>
      </w:r>
      <w:r>
        <w:rPr>
          <w:rFonts w:ascii="Times New Roman" w:hAnsi="Times New Roman"/>
          <w:color w:val="000000"/>
          <w:sz w:val="28"/>
        </w:rPr>
        <w:t>edu</w:t>
      </w:r>
      <w:r w:rsidRPr="00E36F79">
        <w:rPr>
          <w:rFonts w:ascii="Times New Roman" w:hAnsi="Times New Roman"/>
          <w:color w:val="000000"/>
          <w:sz w:val="28"/>
          <w:lang w:val="ru-RU"/>
        </w:rPr>
        <w:t>.</w:t>
      </w:r>
      <w:r>
        <w:rPr>
          <w:rFonts w:ascii="Times New Roman" w:hAnsi="Times New Roman"/>
          <w:color w:val="000000"/>
          <w:sz w:val="28"/>
        </w:rPr>
        <w:t>ru</w:t>
      </w:r>
      <w:r w:rsidRPr="00E36F79">
        <w:rPr>
          <w:rFonts w:ascii="Times New Roman" w:hAnsi="Times New Roman"/>
          <w:color w:val="000000"/>
          <w:sz w:val="28"/>
          <w:lang w:val="ru-RU"/>
        </w:rPr>
        <w:t>/</w:t>
      </w:r>
      <w:bookmarkEnd w:id="31"/>
      <w:r w:rsidRPr="00E36F79">
        <w:rPr>
          <w:sz w:val="28"/>
          <w:lang w:val="ru-RU"/>
        </w:rPr>
        <w:br/>
      </w:r>
      <w:bookmarkStart w:id="32" w:name="20a87c29-4c57-40a6-9974-267fce90c3ae2"/>
      <w:r w:rsidRPr="00E36F79">
        <w:rPr>
          <w:rFonts w:ascii="Times New Roman" w:hAnsi="Times New Roman"/>
          <w:color w:val="000000"/>
          <w:sz w:val="28"/>
          <w:lang w:val="ru-RU"/>
        </w:rPr>
        <w:t xml:space="preserve"> Онлайн-школа «Фоксфорд» </w:t>
      </w:r>
      <w:r>
        <w:rPr>
          <w:rFonts w:ascii="Times New Roman" w:hAnsi="Times New Roman"/>
          <w:color w:val="000000"/>
          <w:sz w:val="28"/>
        </w:rPr>
        <w:t>https</w:t>
      </w:r>
      <w:r w:rsidRPr="00E36F79">
        <w:rPr>
          <w:rFonts w:ascii="Times New Roman" w:hAnsi="Times New Roman"/>
          <w:color w:val="000000"/>
          <w:sz w:val="28"/>
          <w:lang w:val="ru-RU"/>
        </w:rPr>
        <w:t>://</w:t>
      </w:r>
      <w:r>
        <w:rPr>
          <w:rFonts w:ascii="Times New Roman" w:hAnsi="Times New Roman"/>
          <w:color w:val="000000"/>
          <w:sz w:val="28"/>
        </w:rPr>
        <w:t>foxford</w:t>
      </w:r>
      <w:r w:rsidRPr="00E36F79">
        <w:rPr>
          <w:rFonts w:ascii="Times New Roman" w:hAnsi="Times New Roman"/>
          <w:color w:val="000000"/>
          <w:sz w:val="28"/>
          <w:lang w:val="ru-RU"/>
        </w:rPr>
        <w:t>.</w:t>
      </w:r>
      <w:r>
        <w:rPr>
          <w:rFonts w:ascii="Times New Roman" w:hAnsi="Times New Roman"/>
          <w:color w:val="000000"/>
          <w:sz w:val="28"/>
        </w:rPr>
        <w:t>ru</w:t>
      </w:r>
      <w:r w:rsidRPr="00E36F79">
        <w:rPr>
          <w:rFonts w:ascii="Times New Roman" w:hAnsi="Times New Roman"/>
          <w:color w:val="000000"/>
          <w:sz w:val="28"/>
          <w:lang w:val="ru-RU"/>
        </w:rPr>
        <w:t>/</w:t>
      </w:r>
      <w:bookmarkEnd w:id="32"/>
      <w:r w:rsidRPr="00E36F79">
        <w:rPr>
          <w:sz w:val="28"/>
          <w:lang w:val="ru-RU"/>
        </w:rPr>
        <w:br/>
      </w:r>
      <w:bookmarkStart w:id="33" w:name="20a87c29-4c57-40a6-9974-267fce90c3ae3"/>
      <w:r w:rsidRPr="00E36F79">
        <w:rPr>
          <w:rFonts w:ascii="Times New Roman" w:hAnsi="Times New Roman"/>
          <w:color w:val="000000"/>
          <w:sz w:val="28"/>
          <w:lang w:val="ru-RU"/>
        </w:rPr>
        <w:t xml:space="preserve"> Издательство «Лицей» </w:t>
      </w:r>
      <w:r>
        <w:rPr>
          <w:rFonts w:ascii="Times New Roman" w:hAnsi="Times New Roman"/>
          <w:color w:val="000000"/>
          <w:sz w:val="28"/>
        </w:rPr>
        <w:t>https</w:t>
      </w:r>
      <w:r w:rsidRPr="00E36F79">
        <w:rPr>
          <w:rFonts w:ascii="Times New Roman" w:hAnsi="Times New Roman"/>
          <w:color w:val="000000"/>
          <w:sz w:val="28"/>
          <w:lang w:val="ru-RU"/>
        </w:rPr>
        <w:t>://</w:t>
      </w:r>
      <w:r>
        <w:rPr>
          <w:rFonts w:ascii="Times New Roman" w:hAnsi="Times New Roman"/>
          <w:color w:val="000000"/>
          <w:sz w:val="28"/>
        </w:rPr>
        <w:t>licey</w:t>
      </w:r>
      <w:r w:rsidRPr="00E36F79">
        <w:rPr>
          <w:rFonts w:ascii="Times New Roman" w:hAnsi="Times New Roman"/>
          <w:color w:val="000000"/>
          <w:sz w:val="28"/>
          <w:lang w:val="ru-RU"/>
        </w:rPr>
        <w:t>.</w:t>
      </w:r>
      <w:r>
        <w:rPr>
          <w:rFonts w:ascii="Times New Roman" w:hAnsi="Times New Roman"/>
          <w:color w:val="000000"/>
          <w:sz w:val="28"/>
        </w:rPr>
        <w:t>net</w:t>
      </w:r>
      <w:r w:rsidRPr="00E36F79">
        <w:rPr>
          <w:rFonts w:ascii="Times New Roman" w:hAnsi="Times New Roman"/>
          <w:color w:val="000000"/>
          <w:sz w:val="28"/>
          <w:lang w:val="ru-RU"/>
        </w:rPr>
        <w:t>/</w:t>
      </w:r>
      <w:r>
        <w:rPr>
          <w:rFonts w:ascii="Times New Roman" w:hAnsi="Times New Roman"/>
          <w:color w:val="000000"/>
          <w:sz w:val="28"/>
        </w:rPr>
        <w:t>catalog</w:t>
      </w:r>
      <w:r w:rsidRPr="00E36F79">
        <w:rPr>
          <w:rFonts w:ascii="Times New Roman" w:hAnsi="Times New Roman"/>
          <w:color w:val="000000"/>
          <w:sz w:val="28"/>
          <w:lang w:val="ru-RU"/>
        </w:rPr>
        <w:t>/3-</w:t>
      </w:r>
      <w:r>
        <w:rPr>
          <w:rFonts w:ascii="Times New Roman" w:hAnsi="Times New Roman"/>
          <w:color w:val="000000"/>
          <w:sz w:val="28"/>
        </w:rPr>
        <w:t>russkii</w:t>
      </w:r>
      <w:r w:rsidRPr="00E36F79">
        <w:rPr>
          <w:rFonts w:ascii="Times New Roman" w:hAnsi="Times New Roman"/>
          <w:color w:val="000000"/>
          <w:sz w:val="28"/>
          <w:lang w:val="ru-RU"/>
        </w:rPr>
        <w:t>_</w:t>
      </w:r>
      <w:r>
        <w:rPr>
          <w:rFonts w:ascii="Times New Roman" w:hAnsi="Times New Roman"/>
          <w:color w:val="000000"/>
          <w:sz w:val="28"/>
        </w:rPr>
        <w:t>yazyk</w:t>
      </w:r>
      <w:r w:rsidRPr="00E36F79">
        <w:rPr>
          <w:rFonts w:ascii="Times New Roman" w:hAnsi="Times New Roman"/>
          <w:color w:val="000000"/>
          <w:sz w:val="28"/>
          <w:lang w:val="ru-RU"/>
        </w:rPr>
        <w:t>_</w:t>
      </w:r>
      <w:r>
        <w:rPr>
          <w:rFonts w:ascii="Times New Roman" w:hAnsi="Times New Roman"/>
          <w:color w:val="000000"/>
          <w:sz w:val="28"/>
        </w:rPr>
        <w:t>literatura</w:t>
      </w:r>
      <w:r w:rsidRPr="00E36F79">
        <w:rPr>
          <w:rFonts w:ascii="Times New Roman" w:hAnsi="Times New Roman"/>
          <w:color w:val="000000"/>
          <w:sz w:val="28"/>
          <w:lang w:val="ru-RU"/>
        </w:rPr>
        <w:t>/</w:t>
      </w:r>
      <w:bookmarkEnd w:id="33"/>
      <w:r w:rsidRPr="00E36F79">
        <w:rPr>
          <w:sz w:val="28"/>
          <w:lang w:val="ru-RU"/>
        </w:rPr>
        <w:br/>
      </w:r>
      <w:bookmarkStart w:id="34" w:name="20a87c29-4c57-40a6-9974-267fce90c3ae4"/>
      <w:r w:rsidRPr="00E36F79">
        <w:rPr>
          <w:rFonts w:ascii="Times New Roman" w:hAnsi="Times New Roman"/>
          <w:color w:val="000000"/>
          <w:sz w:val="28"/>
          <w:lang w:val="ru-RU"/>
        </w:rPr>
        <w:t xml:space="preserve"> Справочно-информационный портал ГРАМОТА.РУ </w:t>
      </w:r>
      <w:r>
        <w:rPr>
          <w:rFonts w:ascii="Times New Roman" w:hAnsi="Times New Roman"/>
          <w:color w:val="000000"/>
          <w:sz w:val="28"/>
        </w:rPr>
        <w:t>http</w:t>
      </w:r>
      <w:r w:rsidRPr="00E36F79">
        <w:rPr>
          <w:rFonts w:ascii="Times New Roman" w:hAnsi="Times New Roman"/>
          <w:color w:val="000000"/>
          <w:sz w:val="28"/>
          <w:lang w:val="ru-RU"/>
        </w:rPr>
        <w:t>://</w:t>
      </w:r>
      <w:r>
        <w:rPr>
          <w:rFonts w:ascii="Times New Roman" w:hAnsi="Times New Roman"/>
          <w:color w:val="000000"/>
          <w:sz w:val="28"/>
        </w:rPr>
        <w:t>gramota</w:t>
      </w:r>
      <w:r w:rsidRPr="00E36F79">
        <w:rPr>
          <w:rFonts w:ascii="Times New Roman" w:hAnsi="Times New Roman"/>
          <w:color w:val="000000"/>
          <w:sz w:val="28"/>
          <w:lang w:val="ru-RU"/>
        </w:rPr>
        <w:t>.</w:t>
      </w:r>
      <w:r>
        <w:rPr>
          <w:rFonts w:ascii="Times New Roman" w:hAnsi="Times New Roman"/>
          <w:color w:val="000000"/>
          <w:sz w:val="28"/>
        </w:rPr>
        <w:t>ru</w:t>
      </w:r>
      <w:r w:rsidRPr="00E36F79">
        <w:rPr>
          <w:rFonts w:ascii="Times New Roman" w:hAnsi="Times New Roman"/>
          <w:color w:val="000000"/>
          <w:sz w:val="28"/>
          <w:lang w:val="ru-RU"/>
        </w:rPr>
        <w:t>/</w:t>
      </w:r>
      <w:bookmarkEnd w:id="34"/>
      <w:r w:rsidRPr="00E36F79">
        <w:rPr>
          <w:sz w:val="28"/>
          <w:lang w:val="ru-RU"/>
        </w:rPr>
        <w:br/>
      </w:r>
      <w:bookmarkStart w:id="35" w:name="20a87c29-4c57-40a6-9974-267fce90c3ae5"/>
      <w:r w:rsidRPr="00E36F79">
        <w:rPr>
          <w:rFonts w:ascii="Times New Roman" w:hAnsi="Times New Roman"/>
          <w:color w:val="000000"/>
          <w:sz w:val="28"/>
          <w:lang w:val="ru-RU"/>
        </w:rPr>
        <w:lastRenderedPageBreak/>
        <w:t xml:space="preserve"> Портал «</w:t>
      </w:r>
      <w:r>
        <w:rPr>
          <w:rFonts w:ascii="Times New Roman" w:hAnsi="Times New Roman"/>
          <w:color w:val="000000"/>
          <w:sz w:val="28"/>
        </w:rPr>
        <w:t>Videouroki</w:t>
      </w:r>
      <w:r w:rsidRPr="00E36F79">
        <w:rPr>
          <w:rFonts w:ascii="Times New Roman" w:hAnsi="Times New Roman"/>
          <w:color w:val="000000"/>
          <w:sz w:val="28"/>
          <w:lang w:val="ru-RU"/>
        </w:rPr>
        <w:t>.</w:t>
      </w:r>
      <w:r>
        <w:rPr>
          <w:rFonts w:ascii="Times New Roman" w:hAnsi="Times New Roman"/>
          <w:color w:val="000000"/>
          <w:sz w:val="28"/>
        </w:rPr>
        <w:t>net</w:t>
      </w:r>
      <w:r w:rsidRPr="00E36F79">
        <w:rPr>
          <w:rFonts w:ascii="Times New Roman" w:hAnsi="Times New Roman"/>
          <w:color w:val="000000"/>
          <w:sz w:val="28"/>
          <w:lang w:val="ru-RU"/>
        </w:rPr>
        <w:t xml:space="preserve">» </w:t>
      </w:r>
      <w:r>
        <w:rPr>
          <w:rFonts w:ascii="Times New Roman" w:hAnsi="Times New Roman"/>
          <w:color w:val="000000"/>
          <w:sz w:val="28"/>
        </w:rPr>
        <w:t>https</w:t>
      </w:r>
      <w:r w:rsidRPr="00E36F79">
        <w:rPr>
          <w:rFonts w:ascii="Times New Roman" w:hAnsi="Times New Roman"/>
          <w:color w:val="000000"/>
          <w:sz w:val="28"/>
          <w:lang w:val="ru-RU"/>
        </w:rPr>
        <w:t>://</w:t>
      </w:r>
      <w:r>
        <w:rPr>
          <w:rFonts w:ascii="Times New Roman" w:hAnsi="Times New Roman"/>
          <w:color w:val="000000"/>
          <w:sz w:val="28"/>
        </w:rPr>
        <w:t>videouroki</w:t>
      </w:r>
      <w:r w:rsidRPr="00E36F79">
        <w:rPr>
          <w:rFonts w:ascii="Times New Roman" w:hAnsi="Times New Roman"/>
          <w:color w:val="000000"/>
          <w:sz w:val="28"/>
          <w:lang w:val="ru-RU"/>
        </w:rPr>
        <w:t>.</w:t>
      </w:r>
      <w:r>
        <w:rPr>
          <w:rFonts w:ascii="Times New Roman" w:hAnsi="Times New Roman"/>
          <w:color w:val="000000"/>
          <w:sz w:val="28"/>
        </w:rPr>
        <w:t>net</w:t>
      </w:r>
      <w:r w:rsidRPr="00E36F79">
        <w:rPr>
          <w:rFonts w:ascii="Times New Roman" w:hAnsi="Times New Roman"/>
          <w:color w:val="000000"/>
          <w:sz w:val="28"/>
          <w:lang w:val="ru-RU"/>
        </w:rPr>
        <w:t>/</w:t>
      </w:r>
      <w:bookmarkEnd w:id="35"/>
      <w:r w:rsidRPr="00E36F79">
        <w:rPr>
          <w:sz w:val="28"/>
          <w:lang w:val="ru-RU"/>
        </w:rPr>
        <w:br/>
      </w:r>
      <w:bookmarkStart w:id="36" w:name="20a87c29-4c57-40a6-9974-267fce90c3ae6"/>
      <w:r w:rsidRPr="00E36F79">
        <w:rPr>
          <w:rFonts w:ascii="Times New Roman" w:hAnsi="Times New Roman"/>
          <w:color w:val="000000"/>
          <w:sz w:val="28"/>
          <w:lang w:val="ru-RU"/>
        </w:rPr>
        <w:t xml:space="preserve"> Сервис «</w:t>
      </w:r>
      <w:r>
        <w:rPr>
          <w:rFonts w:ascii="Times New Roman" w:hAnsi="Times New Roman"/>
          <w:color w:val="000000"/>
          <w:sz w:val="28"/>
        </w:rPr>
        <w:t>Onlinetestpad</w:t>
      </w:r>
      <w:r w:rsidRPr="00E36F79">
        <w:rPr>
          <w:rFonts w:ascii="Times New Roman" w:hAnsi="Times New Roman"/>
          <w:color w:val="000000"/>
          <w:sz w:val="28"/>
          <w:lang w:val="ru-RU"/>
        </w:rPr>
        <w:t xml:space="preserve">» </w:t>
      </w:r>
      <w:r>
        <w:rPr>
          <w:rFonts w:ascii="Times New Roman" w:hAnsi="Times New Roman"/>
          <w:color w:val="000000"/>
          <w:sz w:val="28"/>
        </w:rPr>
        <w:t>https</w:t>
      </w:r>
      <w:r w:rsidRPr="00E36F79">
        <w:rPr>
          <w:rFonts w:ascii="Times New Roman" w:hAnsi="Times New Roman"/>
          <w:color w:val="000000"/>
          <w:sz w:val="28"/>
          <w:lang w:val="ru-RU"/>
        </w:rPr>
        <w:t>://</w:t>
      </w:r>
      <w:r>
        <w:rPr>
          <w:rFonts w:ascii="Times New Roman" w:hAnsi="Times New Roman"/>
          <w:color w:val="000000"/>
          <w:sz w:val="28"/>
        </w:rPr>
        <w:t>onlinetestpad</w:t>
      </w:r>
      <w:r w:rsidRPr="00E36F79">
        <w:rPr>
          <w:rFonts w:ascii="Times New Roman" w:hAnsi="Times New Roman"/>
          <w:color w:val="000000"/>
          <w:sz w:val="28"/>
          <w:lang w:val="ru-RU"/>
        </w:rPr>
        <w:t>.</w:t>
      </w:r>
      <w:r>
        <w:rPr>
          <w:rFonts w:ascii="Times New Roman" w:hAnsi="Times New Roman"/>
          <w:color w:val="000000"/>
          <w:sz w:val="28"/>
        </w:rPr>
        <w:t>com</w:t>
      </w:r>
      <w:r w:rsidRPr="00E36F79">
        <w:rPr>
          <w:rFonts w:ascii="Times New Roman" w:hAnsi="Times New Roman"/>
          <w:color w:val="000000"/>
          <w:sz w:val="28"/>
          <w:lang w:val="ru-RU"/>
        </w:rPr>
        <w:t>/</w:t>
      </w:r>
      <w:bookmarkEnd w:id="36"/>
      <w:r w:rsidRPr="00E36F79">
        <w:rPr>
          <w:sz w:val="28"/>
          <w:lang w:val="ru-RU"/>
        </w:rPr>
        <w:br/>
      </w:r>
      <w:bookmarkStart w:id="37" w:name="20a87c29-4c57-40a6-9974-267fce90c3ae7"/>
      <w:r w:rsidRPr="00E36F79">
        <w:rPr>
          <w:rFonts w:ascii="Times New Roman" w:hAnsi="Times New Roman"/>
          <w:color w:val="000000"/>
          <w:sz w:val="28"/>
          <w:lang w:val="ru-RU"/>
        </w:rPr>
        <w:t xml:space="preserve"> Открытый класс. Сетевое образовательное сообщество. </w:t>
      </w:r>
      <w:r>
        <w:rPr>
          <w:rFonts w:ascii="Times New Roman" w:hAnsi="Times New Roman"/>
          <w:color w:val="000000"/>
          <w:sz w:val="28"/>
        </w:rPr>
        <w:t>http</w:t>
      </w:r>
      <w:r w:rsidRPr="00E36F79">
        <w:rPr>
          <w:rFonts w:ascii="Times New Roman" w:hAnsi="Times New Roman"/>
          <w:color w:val="000000"/>
          <w:sz w:val="28"/>
          <w:lang w:val="ru-RU"/>
        </w:rPr>
        <w:t>://</w:t>
      </w:r>
      <w:r>
        <w:rPr>
          <w:rFonts w:ascii="Times New Roman" w:hAnsi="Times New Roman"/>
          <w:color w:val="000000"/>
          <w:sz w:val="28"/>
        </w:rPr>
        <w:t>www</w:t>
      </w:r>
      <w:r w:rsidRPr="00E36F79">
        <w:rPr>
          <w:rFonts w:ascii="Times New Roman" w:hAnsi="Times New Roman"/>
          <w:color w:val="000000"/>
          <w:sz w:val="28"/>
          <w:lang w:val="ru-RU"/>
        </w:rPr>
        <w:t>.</w:t>
      </w:r>
      <w:r>
        <w:rPr>
          <w:rFonts w:ascii="Times New Roman" w:hAnsi="Times New Roman"/>
          <w:color w:val="000000"/>
          <w:sz w:val="28"/>
        </w:rPr>
        <w:t>openclass</w:t>
      </w:r>
      <w:r w:rsidRPr="00E36F79">
        <w:rPr>
          <w:rFonts w:ascii="Times New Roman" w:hAnsi="Times New Roman"/>
          <w:color w:val="000000"/>
          <w:sz w:val="28"/>
          <w:lang w:val="ru-RU"/>
        </w:rPr>
        <w:t>.</w:t>
      </w:r>
      <w:r>
        <w:rPr>
          <w:rFonts w:ascii="Times New Roman" w:hAnsi="Times New Roman"/>
          <w:color w:val="000000"/>
          <w:sz w:val="28"/>
        </w:rPr>
        <w:t>ru</w:t>
      </w:r>
      <w:r w:rsidRPr="00E36F79">
        <w:rPr>
          <w:rFonts w:ascii="Times New Roman" w:hAnsi="Times New Roman"/>
          <w:color w:val="000000"/>
          <w:sz w:val="28"/>
          <w:lang w:val="ru-RU"/>
        </w:rPr>
        <w:t>/</w:t>
      </w:r>
      <w:r>
        <w:rPr>
          <w:rFonts w:ascii="Times New Roman" w:hAnsi="Times New Roman"/>
          <w:color w:val="000000"/>
          <w:sz w:val="28"/>
        </w:rPr>
        <w:t>node</w:t>
      </w:r>
      <w:r w:rsidRPr="00E36F79">
        <w:rPr>
          <w:rFonts w:ascii="Times New Roman" w:hAnsi="Times New Roman"/>
          <w:color w:val="000000"/>
          <w:sz w:val="28"/>
          <w:lang w:val="ru-RU"/>
        </w:rPr>
        <w:t>/109715</w:t>
      </w:r>
      <w:bookmarkEnd w:id="37"/>
      <w:r w:rsidRPr="00E36F79">
        <w:rPr>
          <w:sz w:val="28"/>
          <w:lang w:val="ru-RU"/>
        </w:rPr>
        <w:br/>
      </w:r>
      <w:bookmarkStart w:id="38" w:name="20a87c29-4c57-40a6-9974-267fce90c3ae8"/>
      <w:r w:rsidRPr="00E36F79">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E36F79">
        <w:rPr>
          <w:rFonts w:ascii="Times New Roman" w:hAnsi="Times New Roman"/>
          <w:color w:val="000000"/>
          <w:sz w:val="28"/>
          <w:lang w:val="ru-RU"/>
        </w:rPr>
        <w:t>://</w:t>
      </w:r>
      <w:r>
        <w:rPr>
          <w:rFonts w:ascii="Times New Roman" w:hAnsi="Times New Roman"/>
          <w:color w:val="000000"/>
          <w:sz w:val="28"/>
        </w:rPr>
        <w:t>schoolcollection</w:t>
      </w:r>
      <w:r w:rsidRPr="00E36F79">
        <w:rPr>
          <w:rFonts w:ascii="Times New Roman" w:hAnsi="Times New Roman"/>
          <w:color w:val="000000"/>
          <w:sz w:val="28"/>
          <w:lang w:val="ru-RU"/>
        </w:rPr>
        <w:t>.</w:t>
      </w:r>
      <w:r>
        <w:rPr>
          <w:rFonts w:ascii="Times New Roman" w:hAnsi="Times New Roman"/>
          <w:color w:val="000000"/>
          <w:sz w:val="28"/>
        </w:rPr>
        <w:t>edu</w:t>
      </w:r>
      <w:r w:rsidRPr="00E36F79">
        <w:rPr>
          <w:rFonts w:ascii="Times New Roman" w:hAnsi="Times New Roman"/>
          <w:color w:val="000000"/>
          <w:sz w:val="28"/>
          <w:lang w:val="ru-RU"/>
        </w:rPr>
        <w:t>.</w:t>
      </w:r>
      <w:r>
        <w:rPr>
          <w:rFonts w:ascii="Times New Roman" w:hAnsi="Times New Roman"/>
          <w:color w:val="000000"/>
          <w:sz w:val="28"/>
        </w:rPr>
        <w:t>ru</w:t>
      </w:r>
      <w:r w:rsidRPr="00E36F79">
        <w:rPr>
          <w:rFonts w:ascii="Times New Roman" w:hAnsi="Times New Roman"/>
          <w:color w:val="000000"/>
          <w:sz w:val="28"/>
          <w:lang w:val="ru-RU"/>
        </w:rPr>
        <w:t>/</w:t>
      </w:r>
      <w:r>
        <w:rPr>
          <w:rFonts w:ascii="Times New Roman" w:hAnsi="Times New Roman"/>
          <w:color w:val="000000"/>
          <w:sz w:val="28"/>
        </w:rPr>
        <w:t>catalog</w:t>
      </w:r>
      <w:r w:rsidRPr="00E36F79">
        <w:rPr>
          <w:rFonts w:ascii="Times New Roman" w:hAnsi="Times New Roman"/>
          <w:color w:val="000000"/>
          <w:sz w:val="28"/>
          <w:lang w:val="ru-RU"/>
        </w:rPr>
        <w:t xml:space="preserve">/ </w:t>
      </w:r>
      <w:bookmarkEnd w:id="38"/>
      <w:r w:rsidRPr="00E36F79">
        <w:rPr>
          <w:sz w:val="28"/>
          <w:lang w:val="ru-RU"/>
        </w:rPr>
        <w:br/>
      </w:r>
      <w:bookmarkStart w:id="39" w:name="20a87c29-4c57-40a6-9974-267fce90c3ae9"/>
      <w:r w:rsidRPr="00E36F79">
        <w:rPr>
          <w:rFonts w:ascii="Times New Roman" w:hAnsi="Times New Roman"/>
          <w:color w:val="000000"/>
          <w:sz w:val="28"/>
          <w:lang w:val="ru-RU"/>
        </w:rPr>
        <w:t xml:space="preserve"> Федеральный центр информационно-образовательных ресурсов. </w:t>
      </w:r>
      <w:r>
        <w:rPr>
          <w:rFonts w:ascii="Times New Roman" w:hAnsi="Times New Roman"/>
          <w:color w:val="000000"/>
          <w:sz w:val="28"/>
        </w:rPr>
        <w:t>http</w:t>
      </w:r>
      <w:r w:rsidRPr="00E36F79">
        <w:rPr>
          <w:rFonts w:ascii="Times New Roman" w:hAnsi="Times New Roman"/>
          <w:color w:val="000000"/>
          <w:sz w:val="28"/>
          <w:lang w:val="ru-RU"/>
        </w:rPr>
        <w:t>://</w:t>
      </w:r>
      <w:r>
        <w:rPr>
          <w:rFonts w:ascii="Times New Roman" w:hAnsi="Times New Roman"/>
          <w:color w:val="000000"/>
          <w:sz w:val="28"/>
        </w:rPr>
        <w:t>www</w:t>
      </w:r>
      <w:r w:rsidRPr="00E36F79">
        <w:rPr>
          <w:rFonts w:ascii="Times New Roman" w:hAnsi="Times New Roman"/>
          <w:color w:val="000000"/>
          <w:sz w:val="28"/>
          <w:lang w:val="ru-RU"/>
        </w:rPr>
        <w:t>.</w:t>
      </w:r>
      <w:r>
        <w:rPr>
          <w:rFonts w:ascii="Times New Roman" w:hAnsi="Times New Roman"/>
          <w:color w:val="000000"/>
          <w:sz w:val="28"/>
        </w:rPr>
        <w:t>fcior</w:t>
      </w:r>
      <w:r w:rsidRPr="00E36F79">
        <w:rPr>
          <w:rFonts w:ascii="Times New Roman" w:hAnsi="Times New Roman"/>
          <w:color w:val="000000"/>
          <w:sz w:val="28"/>
          <w:lang w:val="ru-RU"/>
        </w:rPr>
        <w:t>.</w:t>
      </w:r>
      <w:r>
        <w:rPr>
          <w:rFonts w:ascii="Times New Roman" w:hAnsi="Times New Roman"/>
          <w:color w:val="000000"/>
          <w:sz w:val="28"/>
        </w:rPr>
        <w:t>edu</w:t>
      </w:r>
      <w:r w:rsidRPr="00E36F79">
        <w:rPr>
          <w:rFonts w:ascii="Times New Roman" w:hAnsi="Times New Roman"/>
          <w:color w:val="000000"/>
          <w:sz w:val="28"/>
          <w:lang w:val="ru-RU"/>
        </w:rPr>
        <w:t>.</w:t>
      </w:r>
      <w:r>
        <w:rPr>
          <w:rFonts w:ascii="Times New Roman" w:hAnsi="Times New Roman"/>
          <w:color w:val="000000"/>
          <w:sz w:val="28"/>
        </w:rPr>
        <w:t>ru</w:t>
      </w:r>
      <w:r w:rsidRPr="00E36F79">
        <w:rPr>
          <w:rFonts w:ascii="Times New Roman" w:hAnsi="Times New Roman"/>
          <w:color w:val="000000"/>
          <w:sz w:val="28"/>
          <w:lang w:val="ru-RU"/>
        </w:rPr>
        <w:t>/</w:t>
      </w:r>
      <w:bookmarkEnd w:id="39"/>
      <w:r w:rsidRPr="00E36F79">
        <w:rPr>
          <w:sz w:val="28"/>
          <w:lang w:val="ru-RU"/>
        </w:rPr>
        <w:br/>
      </w:r>
      <w:bookmarkStart w:id="40" w:name="20a87c29-4c57-40a6-9974-267fce90c3ae10"/>
      <w:r w:rsidRPr="00E36F79">
        <w:rPr>
          <w:rFonts w:ascii="Times New Roman" w:hAnsi="Times New Roman"/>
          <w:color w:val="000000"/>
          <w:sz w:val="28"/>
          <w:lang w:val="ru-RU"/>
        </w:rPr>
        <w:t xml:space="preserve"> Интернет урок. </w:t>
      </w:r>
      <w:r>
        <w:rPr>
          <w:rFonts w:ascii="Times New Roman" w:hAnsi="Times New Roman"/>
          <w:color w:val="000000"/>
          <w:sz w:val="28"/>
        </w:rPr>
        <w:t>http</w:t>
      </w:r>
      <w:r w:rsidRPr="00E36F79">
        <w:rPr>
          <w:rFonts w:ascii="Times New Roman" w:hAnsi="Times New Roman"/>
          <w:color w:val="000000"/>
          <w:sz w:val="28"/>
          <w:lang w:val="ru-RU"/>
        </w:rPr>
        <w:t>://</w:t>
      </w:r>
      <w:r>
        <w:rPr>
          <w:rFonts w:ascii="Times New Roman" w:hAnsi="Times New Roman"/>
          <w:color w:val="000000"/>
          <w:sz w:val="28"/>
        </w:rPr>
        <w:t>interneturok</w:t>
      </w:r>
      <w:r w:rsidRPr="00E36F79">
        <w:rPr>
          <w:rFonts w:ascii="Times New Roman" w:hAnsi="Times New Roman"/>
          <w:color w:val="000000"/>
          <w:sz w:val="28"/>
          <w:lang w:val="ru-RU"/>
        </w:rPr>
        <w:t>.</w:t>
      </w:r>
      <w:r>
        <w:rPr>
          <w:rFonts w:ascii="Times New Roman" w:hAnsi="Times New Roman"/>
          <w:color w:val="000000"/>
          <w:sz w:val="28"/>
        </w:rPr>
        <w:t>ru</w:t>
      </w:r>
      <w:r w:rsidRPr="00E36F79">
        <w:rPr>
          <w:rFonts w:ascii="Times New Roman" w:hAnsi="Times New Roman"/>
          <w:color w:val="000000"/>
          <w:sz w:val="28"/>
          <w:lang w:val="ru-RU"/>
        </w:rPr>
        <w:t>/</w:t>
      </w:r>
      <w:r>
        <w:rPr>
          <w:rFonts w:ascii="Times New Roman" w:hAnsi="Times New Roman"/>
          <w:color w:val="000000"/>
          <w:sz w:val="28"/>
        </w:rPr>
        <w:t>ru</w:t>
      </w:r>
      <w:r w:rsidRPr="00E36F79">
        <w:rPr>
          <w:rFonts w:ascii="Times New Roman" w:hAnsi="Times New Roman"/>
          <w:color w:val="000000"/>
          <w:sz w:val="28"/>
          <w:lang w:val="ru-RU"/>
        </w:rPr>
        <w:t>/</w:t>
      </w:r>
      <w:r>
        <w:rPr>
          <w:rFonts w:ascii="Times New Roman" w:hAnsi="Times New Roman"/>
          <w:color w:val="000000"/>
          <w:sz w:val="28"/>
        </w:rPr>
        <w:t>school</w:t>
      </w:r>
      <w:r w:rsidRPr="00E36F79">
        <w:rPr>
          <w:rFonts w:ascii="Times New Roman" w:hAnsi="Times New Roman"/>
          <w:color w:val="000000"/>
          <w:sz w:val="28"/>
          <w:lang w:val="ru-RU"/>
        </w:rPr>
        <w:t>/</w:t>
      </w:r>
      <w:r>
        <w:rPr>
          <w:rFonts w:ascii="Times New Roman" w:hAnsi="Times New Roman"/>
          <w:color w:val="000000"/>
          <w:sz w:val="28"/>
        </w:rPr>
        <w:t>physics</w:t>
      </w:r>
      <w:r w:rsidRPr="00E36F79">
        <w:rPr>
          <w:rFonts w:ascii="Times New Roman" w:hAnsi="Times New Roman"/>
          <w:color w:val="000000"/>
          <w:sz w:val="28"/>
          <w:lang w:val="ru-RU"/>
        </w:rPr>
        <w:t>/</w:t>
      </w:r>
      <w:bookmarkEnd w:id="40"/>
      <w:r w:rsidRPr="00E36F79">
        <w:rPr>
          <w:sz w:val="28"/>
          <w:lang w:val="ru-RU"/>
        </w:rPr>
        <w:br/>
      </w:r>
      <w:bookmarkStart w:id="41" w:name="20a87c29-4c57-40a6-9974-267fce90c3ae11"/>
      <w:r w:rsidRPr="00E36F79">
        <w:rPr>
          <w:rFonts w:ascii="Times New Roman" w:hAnsi="Times New Roman"/>
          <w:color w:val="000000"/>
          <w:sz w:val="28"/>
          <w:lang w:val="ru-RU"/>
        </w:rPr>
        <w:t xml:space="preserve"> Газета «1 сентября» материалы по физике. </w:t>
      </w:r>
      <w:r>
        <w:rPr>
          <w:rFonts w:ascii="Times New Roman" w:hAnsi="Times New Roman"/>
          <w:color w:val="000000"/>
          <w:sz w:val="28"/>
        </w:rPr>
        <w:t>http</w:t>
      </w:r>
      <w:r w:rsidRPr="00E36F79">
        <w:rPr>
          <w:rFonts w:ascii="Times New Roman" w:hAnsi="Times New Roman"/>
          <w:color w:val="000000"/>
          <w:sz w:val="28"/>
          <w:lang w:val="ru-RU"/>
        </w:rPr>
        <w:t>://</w:t>
      </w:r>
      <w:r>
        <w:rPr>
          <w:rFonts w:ascii="Times New Roman" w:hAnsi="Times New Roman"/>
          <w:color w:val="000000"/>
          <w:sz w:val="28"/>
        </w:rPr>
        <w:t>archive</w:t>
      </w:r>
      <w:r w:rsidRPr="00E36F79">
        <w:rPr>
          <w:rFonts w:ascii="Times New Roman" w:hAnsi="Times New Roman"/>
          <w:color w:val="000000"/>
          <w:sz w:val="28"/>
          <w:lang w:val="ru-RU"/>
        </w:rPr>
        <w:t>.1</w:t>
      </w:r>
      <w:r>
        <w:rPr>
          <w:rFonts w:ascii="Times New Roman" w:hAnsi="Times New Roman"/>
          <w:color w:val="000000"/>
          <w:sz w:val="28"/>
        </w:rPr>
        <w:t>september</w:t>
      </w:r>
      <w:r w:rsidRPr="00E36F79">
        <w:rPr>
          <w:rFonts w:ascii="Times New Roman" w:hAnsi="Times New Roman"/>
          <w:color w:val="000000"/>
          <w:sz w:val="28"/>
          <w:lang w:val="ru-RU"/>
        </w:rPr>
        <w:t>.</w:t>
      </w:r>
      <w:r>
        <w:rPr>
          <w:rFonts w:ascii="Times New Roman" w:hAnsi="Times New Roman"/>
          <w:color w:val="000000"/>
          <w:sz w:val="28"/>
        </w:rPr>
        <w:t>ru</w:t>
      </w:r>
      <w:r w:rsidRPr="00E36F79">
        <w:rPr>
          <w:rFonts w:ascii="Times New Roman" w:hAnsi="Times New Roman"/>
          <w:color w:val="000000"/>
          <w:sz w:val="28"/>
          <w:lang w:val="ru-RU"/>
        </w:rPr>
        <w:t>/</w:t>
      </w:r>
      <w:r>
        <w:rPr>
          <w:rFonts w:ascii="Times New Roman" w:hAnsi="Times New Roman"/>
          <w:color w:val="000000"/>
          <w:sz w:val="28"/>
        </w:rPr>
        <w:t>fiz</w:t>
      </w:r>
      <w:bookmarkEnd w:id="41"/>
      <w:r w:rsidRPr="00E36F79">
        <w:rPr>
          <w:sz w:val="28"/>
          <w:lang w:val="ru-RU"/>
        </w:rPr>
        <w:br/>
      </w:r>
      <w:bookmarkStart w:id="42" w:name="20a87c29-4c57-40a6-9974-267fce90c3ae12"/>
      <w:r w:rsidRPr="00E36F79">
        <w:rPr>
          <w:rFonts w:ascii="Times New Roman" w:hAnsi="Times New Roman"/>
          <w:color w:val="000000"/>
          <w:sz w:val="28"/>
          <w:lang w:val="ru-RU"/>
        </w:rPr>
        <w:t xml:space="preserve"> Анимации физических объектов. </w:t>
      </w:r>
      <w:r>
        <w:rPr>
          <w:rFonts w:ascii="Times New Roman" w:hAnsi="Times New Roman"/>
          <w:color w:val="000000"/>
          <w:sz w:val="28"/>
        </w:rPr>
        <w:t>http</w:t>
      </w:r>
      <w:r w:rsidRPr="00E36F79">
        <w:rPr>
          <w:rFonts w:ascii="Times New Roman" w:hAnsi="Times New Roman"/>
          <w:color w:val="000000"/>
          <w:sz w:val="28"/>
          <w:lang w:val="ru-RU"/>
        </w:rPr>
        <w:t>://</w:t>
      </w:r>
      <w:r>
        <w:rPr>
          <w:rFonts w:ascii="Times New Roman" w:hAnsi="Times New Roman"/>
          <w:color w:val="000000"/>
          <w:sz w:val="28"/>
        </w:rPr>
        <w:t>physics</w:t>
      </w:r>
      <w:r w:rsidRPr="00E36F79">
        <w:rPr>
          <w:rFonts w:ascii="Times New Roman" w:hAnsi="Times New Roman"/>
          <w:color w:val="000000"/>
          <w:sz w:val="28"/>
          <w:lang w:val="ru-RU"/>
        </w:rPr>
        <w:t>.</w:t>
      </w:r>
      <w:r>
        <w:rPr>
          <w:rFonts w:ascii="Times New Roman" w:hAnsi="Times New Roman"/>
          <w:color w:val="000000"/>
          <w:sz w:val="28"/>
        </w:rPr>
        <w:t>nad</w:t>
      </w:r>
      <w:r w:rsidRPr="00E36F79">
        <w:rPr>
          <w:rFonts w:ascii="Times New Roman" w:hAnsi="Times New Roman"/>
          <w:color w:val="000000"/>
          <w:sz w:val="28"/>
          <w:lang w:val="ru-RU"/>
        </w:rPr>
        <w:t>.</w:t>
      </w:r>
      <w:r>
        <w:rPr>
          <w:rFonts w:ascii="Times New Roman" w:hAnsi="Times New Roman"/>
          <w:color w:val="000000"/>
          <w:sz w:val="28"/>
        </w:rPr>
        <w:t>ru</w:t>
      </w:r>
      <w:r w:rsidRPr="00E36F79">
        <w:rPr>
          <w:rFonts w:ascii="Times New Roman" w:hAnsi="Times New Roman"/>
          <w:color w:val="000000"/>
          <w:sz w:val="28"/>
          <w:lang w:val="ru-RU"/>
        </w:rPr>
        <w:t>/</w:t>
      </w:r>
      <w:bookmarkEnd w:id="42"/>
      <w:r w:rsidRPr="00E36F79">
        <w:rPr>
          <w:sz w:val="28"/>
          <w:lang w:val="ru-RU"/>
        </w:rPr>
        <w:br/>
      </w:r>
      <w:r w:rsidRPr="00E36F79">
        <w:rPr>
          <w:sz w:val="28"/>
          <w:lang w:val="ru-RU"/>
        </w:rPr>
        <w:br/>
      </w:r>
      <w:bookmarkStart w:id="43" w:name="20a87c29-4c57-40a6-9974-267fce90c3ae13"/>
      <w:r w:rsidRPr="00E36F79">
        <w:rPr>
          <w:rFonts w:ascii="Times New Roman" w:hAnsi="Times New Roman"/>
          <w:color w:val="000000"/>
          <w:sz w:val="28"/>
          <w:lang w:val="ru-RU"/>
        </w:rPr>
        <w:t xml:space="preserve"> 8 КЛАСС</w:t>
      </w:r>
      <w:bookmarkEnd w:id="43"/>
      <w:r w:rsidRPr="00E36F79">
        <w:rPr>
          <w:sz w:val="28"/>
          <w:lang w:val="ru-RU"/>
        </w:rPr>
        <w:br/>
      </w:r>
      <w:bookmarkStart w:id="44" w:name="20a87c29-4c57-40a6-9974-267fce90c3ae14"/>
      <w:r w:rsidRPr="00E36F79">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E36F79">
        <w:rPr>
          <w:rFonts w:ascii="Times New Roman" w:hAnsi="Times New Roman"/>
          <w:color w:val="000000"/>
          <w:sz w:val="28"/>
          <w:lang w:val="ru-RU"/>
        </w:rPr>
        <w:t>://</w:t>
      </w:r>
      <w:r>
        <w:rPr>
          <w:rFonts w:ascii="Times New Roman" w:hAnsi="Times New Roman"/>
          <w:color w:val="000000"/>
          <w:sz w:val="28"/>
        </w:rPr>
        <w:t>resh</w:t>
      </w:r>
      <w:r w:rsidRPr="00E36F79">
        <w:rPr>
          <w:rFonts w:ascii="Times New Roman" w:hAnsi="Times New Roman"/>
          <w:color w:val="000000"/>
          <w:sz w:val="28"/>
          <w:lang w:val="ru-RU"/>
        </w:rPr>
        <w:t>.</w:t>
      </w:r>
      <w:r>
        <w:rPr>
          <w:rFonts w:ascii="Times New Roman" w:hAnsi="Times New Roman"/>
          <w:color w:val="000000"/>
          <w:sz w:val="28"/>
        </w:rPr>
        <w:t>edu</w:t>
      </w:r>
      <w:r w:rsidRPr="00E36F79">
        <w:rPr>
          <w:rFonts w:ascii="Times New Roman" w:hAnsi="Times New Roman"/>
          <w:color w:val="000000"/>
          <w:sz w:val="28"/>
          <w:lang w:val="ru-RU"/>
        </w:rPr>
        <w:t>.</w:t>
      </w:r>
      <w:r>
        <w:rPr>
          <w:rFonts w:ascii="Times New Roman" w:hAnsi="Times New Roman"/>
          <w:color w:val="000000"/>
          <w:sz w:val="28"/>
        </w:rPr>
        <w:t>ru</w:t>
      </w:r>
      <w:r w:rsidRPr="00E36F79">
        <w:rPr>
          <w:rFonts w:ascii="Times New Roman" w:hAnsi="Times New Roman"/>
          <w:color w:val="000000"/>
          <w:sz w:val="28"/>
          <w:lang w:val="ru-RU"/>
        </w:rPr>
        <w:t>/</w:t>
      </w:r>
      <w:bookmarkEnd w:id="44"/>
      <w:r w:rsidRPr="00E36F79">
        <w:rPr>
          <w:sz w:val="28"/>
          <w:lang w:val="ru-RU"/>
        </w:rPr>
        <w:br/>
      </w:r>
      <w:bookmarkStart w:id="45" w:name="20a87c29-4c57-40a6-9974-267fce90c3ae15"/>
      <w:r w:rsidRPr="00E36F79">
        <w:rPr>
          <w:rFonts w:ascii="Times New Roman" w:hAnsi="Times New Roman"/>
          <w:color w:val="000000"/>
          <w:sz w:val="28"/>
          <w:lang w:val="ru-RU"/>
        </w:rPr>
        <w:t xml:space="preserve"> Онлайн-школа «Фоксфорд» </w:t>
      </w:r>
      <w:r>
        <w:rPr>
          <w:rFonts w:ascii="Times New Roman" w:hAnsi="Times New Roman"/>
          <w:color w:val="000000"/>
          <w:sz w:val="28"/>
        </w:rPr>
        <w:t>https</w:t>
      </w:r>
      <w:r w:rsidRPr="00E36F79">
        <w:rPr>
          <w:rFonts w:ascii="Times New Roman" w:hAnsi="Times New Roman"/>
          <w:color w:val="000000"/>
          <w:sz w:val="28"/>
          <w:lang w:val="ru-RU"/>
        </w:rPr>
        <w:t>://</w:t>
      </w:r>
      <w:r>
        <w:rPr>
          <w:rFonts w:ascii="Times New Roman" w:hAnsi="Times New Roman"/>
          <w:color w:val="000000"/>
          <w:sz w:val="28"/>
        </w:rPr>
        <w:t>foxford</w:t>
      </w:r>
      <w:r w:rsidRPr="00E36F79">
        <w:rPr>
          <w:rFonts w:ascii="Times New Roman" w:hAnsi="Times New Roman"/>
          <w:color w:val="000000"/>
          <w:sz w:val="28"/>
          <w:lang w:val="ru-RU"/>
        </w:rPr>
        <w:t>.</w:t>
      </w:r>
      <w:r>
        <w:rPr>
          <w:rFonts w:ascii="Times New Roman" w:hAnsi="Times New Roman"/>
          <w:color w:val="000000"/>
          <w:sz w:val="28"/>
        </w:rPr>
        <w:t>ru</w:t>
      </w:r>
      <w:r w:rsidRPr="00E36F79">
        <w:rPr>
          <w:rFonts w:ascii="Times New Roman" w:hAnsi="Times New Roman"/>
          <w:color w:val="000000"/>
          <w:sz w:val="28"/>
          <w:lang w:val="ru-RU"/>
        </w:rPr>
        <w:t>/</w:t>
      </w:r>
      <w:bookmarkEnd w:id="45"/>
      <w:r w:rsidRPr="00E36F79">
        <w:rPr>
          <w:sz w:val="28"/>
          <w:lang w:val="ru-RU"/>
        </w:rPr>
        <w:br/>
      </w:r>
      <w:bookmarkStart w:id="46" w:name="20a87c29-4c57-40a6-9974-267fce90c3ae16"/>
      <w:r w:rsidRPr="00E36F79">
        <w:rPr>
          <w:rFonts w:ascii="Times New Roman" w:hAnsi="Times New Roman"/>
          <w:color w:val="000000"/>
          <w:sz w:val="28"/>
          <w:lang w:val="ru-RU"/>
        </w:rPr>
        <w:t xml:space="preserve"> Издательство «Лицей» </w:t>
      </w:r>
      <w:r>
        <w:rPr>
          <w:rFonts w:ascii="Times New Roman" w:hAnsi="Times New Roman"/>
          <w:color w:val="000000"/>
          <w:sz w:val="28"/>
        </w:rPr>
        <w:t>https</w:t>
      </w:r>
      <w:r w:rsidRPr="00E36F79">
        <w:rPr>
          <w:rFonts w:ascii="Times New Roman" w:hAnsi="Times New Roman"/>
          <w:color w:val="000000"/>
          <w:sz w:val="28"/>
          <w:lang w:val="ru-RU"/>
        </w:rPr>
        <w:t>://</w:t>
      </w:r>
      <w:r>
        <w:rPr>
          <w:rFonts w:ascii="Times New Roman" w:hAnsi="Times New Roman"/>
          <w:color w:val="000000"/>
          <w:sz w:val="28"/>
        </w:rPr>
        <w:t>licey</w:t>
      </w:r>
      <w:r w:rsidRPr="00E36F79">
        <w:rPr>
          <w:rFonts w:ascii="Times New Roman" w:hAnsi="Times New Roman"/>
          <w:color w:val="000000"/>
          <w:sz w:val="28"/>
          <w:lang w:val="ru-RU"/>
        </w:rPr>
        <w:t>.</w:t>
      </w:r>
      <w:r>
        <w:rPr>
          <w:rFonts w:ascii="Times New Roman" w:hAnsi="Times New Roman"/>
          <w:color w:val="000000"/>
          <w:sz w:val="28"/>
        </w:rPr>
        <w:t>net</w:t>
      </w:r>
      <w:r w:rsidRPr="00E36F79">
        <w:rPr>
          <w:rFonts w:ascii="Times New Roman" w:hAnsi="Times New Roman"/>
          <w:color w:val="000000"/>
          <w:sz w:val="28"/>
          <w:lang w:val="ru-RU"/>
        </w:rPr>
        <w:t>/</w:t>
      </w:r>
      <w:r>
        <w:rPr>
          <w:rFonts w:ascii="Times New Roman" w:hAnsi="Times New Roman"/>
          <w:color w:val="000000"/>
          <w:sz w:val="28"/>
        </w:rPr>
        <w:t>catalog</w:t>
      </w:r>
      <w:r w:rsidRPr="00E36F79">
        <w:rPr>
          <w:rFonts w:ascii="Times New Roman" w:hAnsi="Times New Roman"/>
          <w:color w:val="000000"/>
          <w:sz w:val="28"/>
          <w:lang w:val="ru-RU"/>
        </w:rPr>
        <w:t>/3-</w:t>
      </w:r>
      <w:r>
        <w:rPr>
          <w:rFonts w:ascii="Times New Roman" w:hAnsi="Times New Roman"/>
          <w:color w:val="000000"/>
          <w:sz w:val="28"/>
        </w:rPr>
        <w:t>russkii</w:t>
      </w:r>
      <w:r w:rsidRPr="00E36F79">
        <w:rPr>
          <w:rFonts w:ascii="Times New Roman" w:hAnsi="Times New Roman"/>
          <w:color w:val="000000"/>
          <w:sz w:val="28"/>
          <w:lang w:val="ru-RU"/>
        </w:rPr>
        <w:t>_</w:t>
      </w:r>
      <w:r>
        <w:rPr>
          <w:rFonts w:ascii="Times New Roman" w:hAnsi="Times New Roman"/>
          <w:color w:val="000000"/>
          <w:sz w:val="28"/>
        </w:rPr>
        <w:t>yazyk</w:t>
      </w:r>
      <w:r w:rsidRPr="00E36F79">
        <w:rPr>
          <w:rFonts w:ascii="Times New Roman" w:hAnsi="Times New Roman"/>
          <w:color w:val="000000"/>
          <w:sz w:val="28"/>
          <w:lang w:val="ru-RU"/>
        </w:rPr>
        <w:t>_</w:t>
      </w:r>
      <w:r>
        <w:rPr>
          <w:rFonts w:ascii="Times New Roman" w:hAnsi="Times New Roman"/>
          <w:color w:val="000000"/>
          <w:sz w:val="28"/>
        </w:rPr>
        <w:t>literatura</w:t>
      </w:r>
      <w:r w:rsidRPr="00E36F79">
        <w:rPr>
          <w:rFonts w:ascii="Times New Roman" w:hAnsi="Times New Roman"/>
          <w:color w:val="000000"/>
          <w:sz w:val="28"/>
          <w:lang w:val="ru-RU"/>
        </w:rPr>
        <w:t>/</w:t>
      </w:r>
      <w:bookmarkEnd w:id="46"/>
      <w:r w:rsidRPr="00E36F79">
        <w:rPr>
          <w:sz w:val="28"/>
          <w:lang w:val="ru-RU"/>
        </w:rPr>
        <w:br/>
      </w:r>
      <w:bookmarkStart w:id="47" w:name="20a87c29-4c57-40a6-9974-267fce90c3ae17"/>
      <w:r w:rsidRPr="00E36F79">
        <w:rPr>
          <w:rFonts w:ascii="Times New Roman" w:hAnsi="Times New Roman"/>
          <w:color w:val="000000"/>
          <w:sz w:val="28"/>
          <w:lang w:val="ru-RU"/>
        </w:rPr>
        <w:t xml:space="preserve"> Справочно-информационный портал ГРАМОТА.РУ </w:t>
      </w:r>
      <w:r>
        <w:rPr>
          <w:rFonts w:ascii="Times New Roman" w:hAnsi="Times New Roman"/>
          <w:color w:val="000000"/>
          <w:sz w:val="28"/>
        </w:rPr>
        <w:t>http</w:t>
      </w:r>
      <w:r w:rsidRPr="00E36F79">
        <w:rPr>
          <w:rFonts w:ascii="Times New Roman" w:hAnsi="Times New Roman"/>
          <w:color w:val="000000"/>
          <w:sz w:val="28"/>
          <w:lang w:val="ru-RU"/>
        </w:rPr>
        <w:t>://</w:t>
      </w:r>
      <w:r>
        <w:rPr>
          <w:rFonts w:ascii="Times New Roman" w:hAnsi="Times New Roman"/>
          <w:color w:val="000000"/>
          <w:sz w:val="28"/>
        </w:rPr>
        <w:t>gramota</w:t>
      </w:r>
      <w:r w:rsidRPr="00E36F79">
        <w:rPr>
          <w:rFonts w:ascii="Times New Roman" w:hAnsi="Times New Roman"/>
          <w:color w:val="000000"/>
          <w:sz w:val="28"/>
          <w:lang w:val="ru-RU"/>
        </w:rPr>
        <w:t>.</w:t>
      </w:r>
      <w:r>
        <w:rPr>
          <w:rFonts w:ascii="Times New Roman" w:hAnsi="Times New Roman"/>
          <w:color w:val="000000"/>
          <w:sz w:val="28"/>
        </w:rPr>
        <w:t>ru</w:t>
      </w:r>
      <w:r w:rsidRPr="00E36F79">
        <w:rPr>
          <w:rFonts w:ascii="Times New Roman" w:hAnsi="Times New Roman"/>
          <w:color w:val="000000"/>
          <w:sz w:val="28"/>
          <w:lang w:val="ru-RU"/>
        </w:rPr>
        <w:t>/</w:t>
      </w:r>
      <w:bookmarkEnd w:id="47"/>
      <w:r w:rsidRPr="00E36F79">
        <w:rPr>
          <w:sz w:val="28"/>
          <w:lang w:val="ru-RU"/>
        </w:rPr>
        <w:br/>
      </w:r>
      <w:bookmarkStart w:id="48" w:name="20a87c29-4c57-40a6-9974-267fce90c3ae18"/>
      <w:r w:rsidRPr="00E36F79">
        <w:rPr>
          <w:rFonts w:ascii="Times New Roman" w:hAnsi="Times New Roman"/>
          <w:color w:val="000000"/>
          <w:sz w:val="28"/>
          <w:lang w:val="ru-RU"/>
        </w:rPr>
        <w:t xml:space="preserve"> Портал «</w:t>
      </w:r>
      <w:r>
        <w:rPr>
          <w:rFonts w:ascii="Times New Roman" w:hAnsi="Times New Roman"/>
          <w:color w:val="000000"/>
          <w:sz w:val="28"/>
        </w:rPr>
        <w:t>Videouroki</w:t>
      </w:r>
      <w:r w:rsidRPr="00E36F79">
        <w:rPr>
          <w:rFonts w:ascii="Times New Roman" w:hAnsi="Times New Roman"/>
          <w:color w:val="000000"/>
          <w:sz w:val="28"/>
          <w:lang w:val="ru-RU"/>
        </w:rPr>
        <w:t>.</w:t>
      </w:r>
      <w:r>
        <w:rPr>
          <w:rFonts w:ascii="Times New Roman" w:hAnsi="Times New Roman"/>
          <w:color w:val="000000"/>
          <w:sz w:val="28"/>
        </w:rPr>
        <w:t>net</w:t>
      </w:r>
      <w:r w:rsidRPr="00E36F79">
        <w:rPr>
          <w:rFonts w:ascii="Times New Roman" w:hAnsi="Times New Roman"/>
          <w:color w:val="000000"/>
          <w:sz w:val="28"/>
          <w:lang w:val="ru-RU"/>
        </w:rPr>
        <w:t xml:space="preserve">» </w:t>
      </w:r>
      <w:r>
        <w:rPr>
          <w:rFonts w:ascii="Times New Roman" w:hAnsi="Times New Roman"/>
          <w:color w:val="000000"/>
          <w:sz w:val="28"/>
        </w:rPr>
        <w:t>https</w:t>
      </w:r>
      <w:r w:rsidRPr="00E36F79">
        <w:rPr>
          <w:rFonts w:ascii="Times New Roman" w:hAnsi="Times New Roman"/>
          <w:color w:val="000000"/>
          <w:sz w:val="28"/>
          <w:lang w:val="ru-RU"/>
        </w:rPr>
        <w:t>://</w:t>
      </w:r>
      <w:r>
        <w:rPr>
          <w:rFonts w:ascii="Times New Roman" w:hAnsi="Times New Roman"/>
          <w:color w:val="000000"/>
          <w:sz w:val="28"/>
        </w:rPr>
        <w:t>videouroki</w:t>
      </w:r>
      <w:r w:rsidRPr="00E36F79">
        <w:rPr>
          <w:rFonts w:ascii="Times New Roman" w:hAnsi="Times New Roman"/>
          <w:color w:val="000000"/>
          <w:sz w:val="28"/>
          <w:lang w:val="ru-RU"/>
        </w:rPr>
        <w:t>.</w:t>
      </w:r>
      <w:r>
        <w:rPr>
          <w:rFonts w:ascii="Times New Roman" w:hAnsi="Times New Roman"/>
          <w:color w:val="000000"/>
          <w:sz w:val="28"/>
        </w:rPr>
        <w:t>net</w:t>
      </w:r>
      <w:r w:rsidRPr="00E36F79">
        <w:rPr>
          <w:rFonts w:ascii="Times New Roman" w:hAnsi="Times New Roman"/>
          <w:color w:val="000000"/>
          <w:sz w:val="28"/>
          <w:lang w:val="ru-RU"/>
        </w:rPr>
        <w:t>/</w:t>
      </w:r>
      <w:bookmarkEnd w:id="48"/>
      <w:r w:rsidRPr="00E36F79">
        <w:rPr>
          <w:sz w:val="28"/>
          <w:lang w:val="ru-RU"/>
        </w:rPr>
        <w:br/>
      </w:r>
      <w:bookmarkStart w:id="49" w:name="20a87c29-4c57-40a6-9974-267fce90c3ae19"/>
      <w:r w:rsidRPr="00E36F79">
        <w:rPr>
          <w:rFonts w:ascii="Times New Roman" w:hAnsi="Times New Roman"/>
          <w:color w:val="000000"/>
          <w:sz w:val="28"/>
          <w:lang w:val="ru-RU"/>
        </w:rPr>
        <w:t xml:space="preserve"> Сервис «</w:t>
      </w:r>
      <w:r>
        <w:rPr>
          <w:rFonts w:ascii="Times New Roman" w:hAnsi="Times New Roman"/>
          <w:color w:val="000000"/>
          <w:sz w:val="28"/>
        </w:rPr>
        <w:t>Onlinetestpad</w:t>
      </w:r>
      <w:r w:rsidRPr="00E36F79">
        <w:rPr>
          <w:rFonts w:ascii="Times New Roman" w:hAnsi="Times New Roman"/>
          <w:color w:val="000000"/>
          <w:sz w:val="28"/>
          <w:lang w:val="ru-RU"/>
        </w:rPr>
        <w:t xml:space="preserve">» </w:t>
      </w:r>
      <w:r>
        <w:rPr>
          <w:rFonts w:ascii="Times New Roman" w:hAnsi="Times New Roman"/>
          <w:color w:val="000000"/>
          <w:sz w:val="28"/>
        </w:rPr>
        <w:t>https</w:t>
      </w:r>
      <w:r w:rsidRPr="00E36F79">
        <w:rPr>
          <w:rFonts w:ascii="Times New Roman" w:hAnsi="Times New Roman"/>
          <w:color w:val="000000"/>
          <w:sz w:val="28"/>
          <w:lang w:val="ru-RU"/>
        </w:rPr>
        <w:t>://</w:t>
      </w:r>
      <w:r>
        <w:rPr>
          <w:rFonts w:ascii="Times New Roman" w:hAnsi="Times New Roman"/>
          <w:color w:val="000000"/>
          <w:sz w:val="28"/>
        </w:rPr>
        <w:t>onlinetestpad</w:t>
      </w:r>
      <w:r w:rsidRPr="00E36F79">
        <w:rPr>
          <w:rFonts w:ascii="Times New Roman" w:hAnsi="Times New Roman"/>
          <w:color w:val="000000"/>
          <w:sz w:val="28"/>
          <w:lang w:val="ru-RU"/>
        </w:rPr>
        <w:t>.</w:t>
      </w:r>
      <w:r>
        <w:rPr>
          <w:rFonts w:ascii="Times New Roman" w:hAnsi="Times New Roman"/>
          <w:color w:val="000000"/>
          <w:sz w:val="28"/>
        </w:rPr>
        <w:t>com</w:t>
      </w:r>
      <w:r w:rsidRPr="00E36F79">
        <w:rPr>
          <w:rFonts w:ascii="Times New Roman" w:hAnsi="Times New Roman"/>
          <w:color w:val="000000"/>
          <w:sz w:val="28"/>
          <w:lang w:val="ru-RU"/>
        </w:rPr>
        <w:t>/</w:t>
      </w:r>
      <w:bookmarkEnd w:id="49"/>
      <w:r w:rsidRPr="00E36F79">
        <w:rPr>
          <w:sz w:val="28"/>
          <w:lang w:val="ru-RU"/>
        </w:rPr>
        <w:br/>
      </w:r>
      <w:bookmarkStart w:id="50" w:name="20a87c29-4c57-40a6-9974-267fce90c3ae20"/>
      <w:r w:rsidRPr="00E36F79">
        <w:rPr>
          <w:rFonts w:ascii="Times New Roman" w:hAnsi="Times New Roman"/>
          <w:color w:val="000000"/>
          <w:sz w:val="28"/>
          <w:lang w:val="ru-RU"/>
        </w:rPr>
        <w:t xml:space="preserve"> Открытый класс. Сетевое образовательное сообщество. </w:t>
      </w:r>
      <w:r>
        <w:rPr>
          <w:rFonts w:ascii="Times New Roman" w:hAnsi="Times New Roman"/>
          <w:color w:val="000000"/>
          <w:sz w:val="28"/>
        </w:rPr>
        <w:t>http</w:t>
      </w:r>
      <w:r w:rsidRPr="00E36F79">
        <w:rPr>
          <w:rFonts w:ascii="Times New Roman" w:hAnsi="Times New Roman"/>
          <w:color w:val="000000"/>
          <w:sz w:val="28"/>
          <w:lang w:val="ru-RU"/>
        </w:rPr>
        <w:t>://</w:t>
      </w:r>
      <w:r>
        <w:rPr>
          <w:rFonts w:ascii="Times New Roman" w:hAnsi="Times New Roman"/>
          <w:color w:val="000000"/>
          <w:sz w:val="28"/>
        </w:rPr>
        <w:t>www</w:t>
      </w:r>
      <w:r w:rsidRPr="00E36F79">
        <w:rPr>
          <w:rFonts w:ascii="Times New Roman" w:hAnsi="Times New Roman"/>
          <w:color w:val="000000"/>
          <w:sz w:val="28"/>
          <w:lang w:val="ru-RU"/>
        </w:rPr>
        <w:t>.</w:t>
      </w:r>
      <w:r>
        <w:rPr>
          <w:rFonts w:ascii="Times New Roman" w:hAnsi="Times New Roman"/>
          <w:color w:val="000000"/>
          <w:sz w:val="28"/>
        </w:rPr>
        <w:t>openclass</w:t>
      </w:r>
      <w:r w:rsidRPr="00E36F79">
        <w:rPr>
          <w:rFonts w:ascii="Times New Roman" w:hAnsi="Times New Roman"/>
          <w:color w:val="000000"/>
          <w:sz w:val="28"/>
          <w:lang w:val="ru-RU"/>
        </w:rPr>
        <w:t>.</w:t>
      </w:r>
      <w:r>
        <w:rPr>
          <w:rFonts w:ascii="Times New Roman" w:hAnsi="Times New Roman"/>
          <w:color w:val="000000"/>
          <w:sz w:val="28"/>
        </w:rPr>
        <w:t>ru</w:t>
      </w:r>
      <w:r w:rsidRPr="00E36F79">
        <w:rPr>
          <w:rFonts w:ascii="Times New Roman" w:hAnsi="Times New Roman"/>
          <w:color w:val="000000"/>
          <w:sz w:val="28"/>
          <w:lang w:val="ru-RU"/>
        </w:rPr>
        <w:t>/</w:t>
      </w:r>
      <w:r>
        <w:rPr>
          <w:rFonts w:ascii="Times New Roman" w:hAnsi="Times New Roman"/>
          <w:color w:val="000000"/>
          <w:sz w:val="28"/>
        </w:rPr>
        <w:t>node</w:t>
      </w:r>
      <w:r w:rsidRPr="00E36F79">
        <w:rPr>
          <w:rFonts w:ascii="Times New Roman" w:hAnsi="Times New Roman"/>
          <w:color w:val="000000"/>
          <w:sz w:val="28"/>
          <w:lang w:val="ru-RU"/>
        </w:rPr>
        <w:t>/109715</w:t>
      </w:r>
      <w:bookmarkEnd w:id="50"/>
      <w:r w:rsidRPr="00E36F79">
        <w:rPr>
          <w:sz w:val="28"/>
          <w:lang w:val="ru-RU"/>
        </w:rPr>
        <w:br/>
      </w:r>
      <w:bookmarkStart w:id="51" w:name="20a87c29-4c57-40a6-9974-267fce90c3ae21"/>
      <w:r w:rsidRPr="00E36F79">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E36F79">
        <w:rPr>
          <w:rFonts w:ascii="Times New Roman" w:hAnsi="Times New Roman"/>
          <w:color w:val="000000"/>
          <w:sz w:val="28"/>
          <w:lang w:val="ru-RU"/>
        </w:rPr>
        <w:t>://</w:t>
      </w:r>
      <w:r>
        <w:rPr>
          <w:rFonts w:ascii="Times New Roman" w:hAnsi="Times New Roman"/>
          <w:color w:val="000000"/>
          <w:sz w:val="28"/>
        </w:rPr>
        <w:t>schoolcollection</w:t>
      </w:r>
      <w:r w:rsidRPr="00E36F79">
        <w:rPr>
          <w:rFonts w:ascii="Times New Roman" w:hAnsi="Times New Roman"/>
          <w:color w:val="000000"/>
          <w:sz w:val="28"/>
          <w:lang w:val="ru-RU"/>
        </w:rPr>
        <w:t>.</w:t>
      </w:r>
      <w:r>
        <w:rPr>
          <w:rFonts w:ascii="Times New Roman" w:hAnsi="Times New Roman"/>
          <w:color w:val="000000"/>
          <w:sz w:val="28"/>
        </w:rPr>
        <w:t>edu</w:t>
      </w:r>
      <w:r w:rsidRPr="00E36F79">
        <w:rPr>
          <w:rFonts w:ascii="Times New Roman" w:hAnsi="Times New Roman"/>
          <w:color w:val="000000"/>
          <w:sz w:val="28"/>
          <w:lang w:val="ru-RU"/>
        </w:rPr>
        <w:t>.</w:t>
      </w:r>
      <w:r>
        <w:rPr>
          <w:rFonts w:ascii="Times New Roman" w:hAnsi="Times New Roman"/>
          <w:color w:val="000000"/>
          <w:sz w:val="28"/>
        </w:rPr>
        <w:t>ru</w:t>
      </w:r>
      <w:r w:rsidRPr="00E36F79">
        <w:rPr>
          <w:rFonts w:ascii="Times New Roman" w:hAnsi="Times New Roman"/>
          <w:color w:val="000000"/>
          <w:sz w:val="28"/>
          <w:lang w:val="ru-RU"/>
        </w:rPr>
        <w:t>/</w:t>
      </w:r>
      <w:r>
        <w:rPr>
          <w:rFonts w:ascii="Times New Roman" w:hAnsi="Times New Roman"/>
          <w:color w:val="000000"/>
          <w:sz w:val="28"/>
        </w:rPr>
        <w:t>catalog</w:t>
      </w:r>
      <w:r w:rsidRPr="00E36F79">
        <w:rPr>
          <w:rFonts w:ascii="Times New Roman" w:hAnsi="Times New Roman"/>
          <w:color w:val="000000"/>
          <w:sz w:val="28"/>
          <w:lang w:val="ru-RU"/>
        </w:rPr>
        <w:t xml:space="preserve">/ </w:t>
      </w:r>
      <w:bookmarkEnd w:id="51"/>
      <w:r w:rsidRPr="00E36F79">
        <w:rPr>
          <w:sz w:val="28"/>
          <w:lang w:val="ru-RU"/>
        </w:rPr>
        <w:br/>
      </w:r>
      <w:bookmarkStart w:id="52" w:name="20a87c29-4c57-40a6-9974-267fce90c3ae22"/>
      <w:r w:rsidRPr="00E36F79">
        <w:rPr>
          <w:rFonts w:ascii="Times New Roman" w:hAnsi="Times New Roman"/>
          <w:color w:val="000000"/>
          <w:sz w:val="28"/>
          <w:lang w:val="ru-RU"/>
        </w:rPr>
        <w:t xml:space="preserve"> Федеральный центр информационно-образовательных ресурсов. </w:t>
      </w:r>
      <w:r>
        <w:rPr>
          <w:rFonts w:ascii="Times New Roman" w:hAnsi="Times New Roman"/>
          <w:color w:val="000000"/>
          <w:sz w:val="28"/>
        </w:rPr>
        <w:t>http</w:t>
      </w:r>
      <w:r w:rsidRPr="00E36F79">
        <w:rPr>
          <w:rFonts w:ascii="Times New Roman" w:hAnsi="Times New Roman"/>
          <w:color w:val="000000"/>
          <w:sz w:val="28"/>
          <w:lang w:val="ru-RU"/>
        </w:rPr>
        <w:t>://</w:t>
      </w:r>
      <w:r>
        <w:rPr>
          <w:rFonts w:ascii="Times New Roman" w:hAnsi="Times New Roman"/>
          <w:color w:val="000000"/>
          <w:sz w:val="28"/>
        </w:rPr>
        <w:t>www</w:t>
      </w:r>
      <w:r w:rsidRPr="00E36F79">
        <w:rPr>
          <w:rFonts w:ascii="Times New Roman" w:hAnsi="Times New Roman"/>
          <w:color w:val="000000"/>
          <w:sz w:val="28"/>
          <w:lang w:val="ru-RU"/>
        </w:rPr>
        <w:t>.</w:t>
      </w:r>
      <w:r>
        <w:rPr>
          <w:rFonts w:ascii="Times New Roman" w:hAnsi="Times New Roman"/>
          <w:color w:val="000000"/>
          <w:sz w:val="28"/>
        </w:rPr>
        <w:t>fcior</w:t>
      </w:r>
      <w:r w:rsidRPr="00E36F79">
        <w:rPr>
          <w:rFonts w:ascii="Times New Roman" w:hAnsi="Times New Roman"/>
          <w:color w:val="000000"/>
          <w:sz w:val="28"/>
          <w:lang w:val="ru-RU"/>
        </w:rPr>
        <w:t>.</w:t>
      </w:r>
      <w:r>
        <w:rPr>
          <w:rFonts w:ascii="Times New Roman" w:hAnsi="Times New Roman"/>
          <w:color w:val="000000"/>
          <w:sz w:val="28"/>
        </w:rPr>
        <w:t>edu</w:t>
      </w:r>
      <w:r w:rsidRPr="00E36F79">
        <w:rPr>
          <w:rFonts w:ascii="Times New Roman" w:hAnsi="Times New Roman"/>
          <w:color w:val="000000"/>
          <w:sz w:val="28"/>
          <w:lang w:val="ru-RU"/>
        </w:rPr>
        <w:t>.</w:t>
      </w:r>
      <w:r>
        <w:rPr>
          <w:rFonts w:ascii="Times New Roman" w:hAnsi="Times New Roman"/>
          <w:color w:val="000000"/>
          <w:sz w:val="28"/>
        </w:rPr>
        <w:t>ru</w:t>
      </w:r>
      <w:r w:rsidRPr="00E36F79">
        <w:rPr>
          <w:rFonts w:ascii="Times New Roman" w:hAnsi="Times New Roman"/>
          <w:color w:val="000000"/>
          <w:sz w:val="28"/>
          <w:lang w:val="ru-RU"/>
        </w:rPr>
        <w:t>/</w:t>
      </w:r>
      <w:bookmarkEnd w:id="52"/>
      <w:r w:rsidRPr="00E36F79">
        <w:rPr>
          <w:sz w:val="28"/>
          <w:lang w:val="ru-RU"/>
        </w:rPr>
        <w:br/>
      </w:r>
      <w:bookmarkStart w:id="53" w:name="20a87c29-4c57-40a6-9974-267fce90c3ae23"/>
      <w:r w:rsidRPr="00E36F79">
        <w:rPr>
          <w:rFonts w:ascii="Times New Roman" w:hAnsi="Times New Roman"/>
          <w:color w:val="000000"/>
          <w:sz w:val="28"/>
          <w:lang w:val="ru-RU"/>
        </w:rPr>
        <w:t xml:space="preserve"> Интернет урок. </w:t>
      </w:r>
      <w:r>
        <w:rPr>
          <w:rFonts w:ascii="Times New Roman" w:hAnsi="Times New Roman"/>
          <w:color w:val="000000"/>
          <w:sz w:val="28"/>
        </w:rPr>
        <w:t>http</w:t>
      </w:r>
      <w:r w:rsidRPr="00E36F79">
        <w:rPr>
          <w:rFonts w:ascii="Times New Roman" w:hAnsi="Times New Roman"/>
          <w:color w:val="000000"/>
          <w:sz w:val="28"/>
          <w:lang w:val="ru-RU"/>
        </w:rPr>
        <w:t>://</w:t>
      </w:r>
      <w:r>
        <w:rPr>
          <w:rFonts w:ascii="Times New Roman" w:hAnsi="Times New Roman"/>
          <w:color w:val="000000"/>
          <w:sz w:val="28"/>
        </w:rPr>
        <w:t>interneturok</w:t>
      </w:r>
      <w:r w:rsidRPr="00E36F79">
        <w:rPr>
          <w:rFonts w:ascii="Times New Roman" w:hAnsi="Times New Roman"/>
          <w:color w:val="000000"/>
          <w:sz w:val="28"/>
          <w:lang w:val="ru-RU"/>
        </w:rPr>
        <w:t>.</w:t>
      </w:r>
      <w:r>
        <w:rPr>
          <w:rFonts w:ascii="Times New Roman" w:hAnsi="Times New Roman"/>
          <w:color w:val="000000"/>
          <w:sz w:val="28"/>
        </w:rPr>
        <w:t>ru</w:t>
      </w:r>
      <w:r w:rsidRPr="00E36F79">
        <w:rPr>
          <w:rFonts w:ascii="Times New Roman" w:hAnsi="Times New Roman"/>
          <w:color w:val="000000"/>
          <w:sz w:val="28"/>
          <w:lang w:val="ru-RU"/>
        </w:rPr>
        <w:t>/</w:t>
      </w:r>
      <w:r>
        <w:rPr>
          <w:rFonts w:ascii="Times New Roman" w:hAnsi="Times New Roman"/>
          <w:color w:val="000000"/>
          <w:sz w:val="28"/>
        </w:rPr>
        <w:t>ru</w:t>
      </w:r>
      <w:r w:rsidRPr="00E36F79">
        <w:rPr>
          <w:rFonts w:ascii="Times New Roman" w:hAnsi="Times New Roman"/>
          <w:color w:val="000000"/>
          <w:sz w:val="28"/>
          <w:lang w:val="ru-RU"/>
        </w:rPr>
        <w:t>/</w:t>
      </w:r>
      <w:r>
        <w:rPr>
          <w:rFonts w:ascii="Times New Roman" w:hAnsi="Times New Roman"/>
          <w:color w:val="000000"/>
          <w:sz w:val="28"/>
        </w:rPr>
        <w:t>school</w:t>
      </w:r>
      <w:r w:rsidRPr="00E36F79">
        <w:rPr>
          <w:rFonts w:ascii="Times New Roman" w:hAnsi="Times New Roman"/>
          <w:color w:val="000000"/>
          <w:sz w:val="28"/>
          <w:lang w:val="ru-RU"/>
        </w:rPr>
        <w:t>/</w:t>
      </w:r>
      <w:r>
        <w:rPr>
          <w:rFonts w:ascii="Times New Roman" w:hAnsi="Times New Roman"/>
          <w:color w:val="000000"/>
          <w:sz w:val="28"/>
        </w:rPr>
        <w:t>physics</w:t>
      </w:r>
      <w:r w:rsidRPr="00E36F79">
        <w:rPr>
          <w:rFonts w:ascii="Times New Roman" w:hAnsi="Times New Roman"/>
          <w:color w:val="000000"/>
          <w:sz w:val="28"/>
          <w:lang w:val="ru-RU"/>
        </w:rPr>
        <w:t>/</w:t>
      </w:r>
      <w:bookmarkEnd w:id="53"/>
      <w:r w:rsidRPr="00E36F79">
        <w:rPr>
          <w:sz w:val="28"/>
          <w:lang w:val="ru-RU"/>
        </w:rPr>
        <w:br/>
      </w:r>
      <w:bookmarkStart w:id="54" w:name="20a87c29-4c57-40a6-9974-267fce90c3ae24"/>
      <w:r w:rsidRPr="00E36F79">
        <w:rPr>
          <w:rFonts w:ascii="Times New Roman" w:hAnsi="Times New Roman"/>
          <w:color w:val="000000"/>
          <w:sz w:val="28"/>
          <w:lang w:val="ru-RU"/>
        </w:rPr>
        <w:t xml:space="preserve"> Газета «1 сентября» материалы по физике. </w:t>
      </w:r>
      <w:r>
        <w:rPr>
          <w:rFonts w:ascii="Times New Roman" w:hAnsi="Times New Roman"/>
          <w:color w:val="000000"/>
          <w:sz w:val="28"/>
        </w:rPr>
        <w:t>http</w:t>
      </w:r>
      <w:r w:rsidRPr="00E36F79">
        <w:rPr>
          <w:rFonts w:ascii="Times New Roman" w:hAnsi="Times New Roman"/>
          <w:color w:val="000000"/>
          <w:sz w:val="28"/>
          <w:lang w:val="ru-RU"/>
        </w:rPr>
        <w:t>://</w:t>
      </w:r>
      <w:r>
        <w:rPr>
          <w:rFonts w:ascii="Times New Roman" w:hAnsi="Times New Roman"/>
          <w:color w:val="000000"/>
          <w:sz w:val="28"/>
        </w:rPr>
        <w:t>archive</w:t>
      </w:r>
      <w:r w:rsidRPr="00E36F79">
        <w:rPr>
          <w:rFonts w:ascii="Times New Roman" w:hAnsi="Times New Roman"/>
          <w:color w:val="000000"/>
          <w:sz w:val="28"/>
          <w:lang w:val="ru-RU"/>
        </w:rPr>
        <w:t>.1</w:t>
      </w:r>
      <w:r>
        <w:rPr>
          <w:rFonts w:ascii="Times New Roman" w:hAnsi="Times New Roman"/>
          <w:color w:val="000000"/>
          <w:sz w:val="28"/>
        </w:rPr>
        <w:t>september</w:t>
      </w:r>
      <w:r w:rsidRPr="00E36F79">
        <w:rPr>
          <w:rFonts w:ascii="Times New Roman" w:hAnsi="Times New Roman"/>
          <w:color w:val="000000"/>
          <w:sz w:val="28"/>
          <w:lang w:val="ru-RU"/>
        </w:rPr>
        <w:t>.</w:t>
      </w:r>
      <w:r>
        <w:rPr>
          <w:rFonts w:ascii="Times New Roman" w:hAnsi="Times New Roman"/>
          <w:color w:val="000000"/>
          <w:sz w:val="28"/>
        </w:rPr>
        <w:t>ru</w:t>
      </w:r>
      <w:r w:rsidRPr="00E36F79">
        <w:rPr>
          <w:rFonts w:ascii="Times New Roman" w:hAnsi="Times New Roman"/>
          <w:color w:val="000000"/>
          <w:sz w:val="28"/>
          <w:lang w:val="ru-RU"/>
        </w:rPr>
        <w:t>/</w:t>
      </w:r>
      <w:r>
        <w:rPr>
          <w:rFonts w:ascii="Times New Roman" w:hAnsi="Times New Roman"/>
          <w:color w:val="000000"/>
          <w:sz w:val="28"/>
        </w:rPr>
        <w:t>fiz</w:t>
      </w:r>
      <w:bookmarkEnd w:id="54"/>
      <w:r w:rsidRPr="00E36F79">
        <w:rPr>
          <w:sz w:val="28"/>
          <w:lang w:val="ru-RU"/>
        </w:rPr>
        <w:br/>
      </w:r>
      <w:bookmarkStart w:id="55" w:name="20a87c29-4c57-40a6-9974-267fce90c3ae25"/>
      <w:r w:rsidRPr="00E36F79">
        <w:rPr>
          <w:rFonts w:ascii="Times New Roman" w:hAnsi="Times New Roman"/>
          <w:color w:val="000000"/>
          <w:sz w:val="28"/>
          <w:lang w:val="ru-RU"/>
        </w:rPr>
        <w:t xml:space="preserve"> Анимации физических объектов. </w:t>
      </w:r>
      <w:r>
        <w:rPr>
          <w:rFonts w:ascii="Times New Roman" w:hAnsi="Times New Roman"/>
          <w:color w:val="000000"/>
          <w:sz w:val="28"/>
        </w:rPr>
        <w:t>http</w:t>
      </w:r>
      <w:r w:rsidRPr="00E36F79">
        <w:rPr>
          <w:rFonts w:ascii="Times New Roman" w:hAnsi="Times New Roman"/>
          <w:color w:val="000000"/>
          <w:sz w:val="28"/>
          <w:lang w:val="ru-RU"/>
        </w:rPr>
        <w:t>://</w:t>
      </w:r>
      <w:r>
        <w:rPr>
          <w:rFonts w:ascii="Times New Roman" w:hAnsi="Times New Roman"/>
          <w:color w:val="000000"/>
          <w:sz w:val="28"/>
        </w:rPr>
        <w:t>physics</w:t>
      </w:r>
      <w:r w:rsidRPr="00E36F79">
        <w:rPr>
          <w:rFonts w:ascii="Times New Roman" w:hAnsi="Times New Roman"/>
          <w:color w:val="000000"/>
          <w:sz w:val="28"/>
          <w:lang w:val="ru-RU"/>
        </w:rPr>
        <w:t>.</w:t>
      </w:r>
      <w:r>
        <w:rPr>
          <w:rFonts w:ascii="Times New Roman" w:hAnsi="Times New Roman"/>
          <w:color w:val="000000"/>
          <w:sz w:val="28"/>
        </w:rPr>
        <w:t>nad</w:t>
      </w:r>
      <w:r w:rsidRPr="00E36F79">
        <w:rPr>
          <w:rFonts w:ascii="Times New Roman" w:hAnsi="Times New Roman"/>
          <w:color w:val="000000"/>
          <w:sz w:val="28"/>
          <w:lang w:val="ru-RU"/>
        </w:rPr>
        <w:t>.</w:t>
      </w:r>
      <w:r>
        <w:rPr>
          <w:rFonts w:ascii="Times New Roman" w:hAnsi="Times New Roman"/>
          <w:color w:val="000000"/>
          <w:sz w:val="28"/>
        </w:rPr>
        <w:t>ru</w:t>
      </w:r>
      <w:r w:rsidRPr="00E36F79">
        <w:rPr>
          <w:rFonts w:ascii="Times New Roman" w:hAnsi="Times New Roman"/>
          <w:color w:val="000000"/>
          <w:sz w:val="28"/>
          <w:lang w:val="ru-RU"/>
        </w:rPr>
        <w:t>/</w:t>
      </w:r>
      <w:bookmarkEnd w:id="55"/>
      <w:r w:rsidRPr="00E36F79">
        <w:rPr>
          <w:sz w:val="28"/>
          <w:lang w:val="ru-RU"/>
        </w:rPr>
        <w:br/>
      </w:r>
      <w:r w:rsidRPr="00E36F79">
        <w:rPr>
          <w:sz w:val="28"/>
          <w:lang w:val="ru-RU"/>
        </w:rPr>
        <w:lastRenderedPageBreak/>
        <w:br/>
      </w:r>
      <w:bookmarkStart w:id="56" w:name="20a87c29-4c57-40a6-9974-267fce90c3ae26"/>
      <w:r w:rsidRPr="00E36F79">
        <w:rPr>
          <w:rFonts w:ascii="Times New Roman" w:hAnsi="Times New Roman"/>
          <w:color w:val="000000"/>
          <w:sz w:val="28"/>
          <w:lang w:val="ru-RU"/>
        </w:rPr>
        <w:t xml:space="preserve"> 9 КЛАСС</w:t>
      </w:r>
      <w:bookmarkEnd w:id="56"/>
      <w:r w:rsidRPr="00E36F79">
        <w:rPr>
          <w:sz w:val="28"/>
          <w:lang w:val="ru-RU"/>
        </w:rPr>
        <w:br/>
      </w:r>
      <w:bookmarkStart w:id="57" w:name="20a87c29-4c57-40a6-9974-267fce90c3ae27"/>
      <w:r w:rsidRPr="00E36F79">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E36F79">
        <w:rPr>
          <w:rFonts w:ascii="Times New Roman" w:hAnsi="Times New Roman"/>
          <w:color w:val="000000"/>
          <w:sz w:val="28"/>
          <w:lang w:val="ru-RU"/>
        </w:rPr>
        <w:t>://</w:t>
      </w:r>
      <w:r>
        <w:rPr>
          <w:rFonts w:ascii="Times New Roman" w:hAnsi="Times New Roman"/>
          <w:color w:val="000000"/>
          <w:sz w:val="28"/>
        </w:rPr>
        <w:t>resh</w:t>
      </w:r>
      <w:r w:rsidRPr="00E36F79">
        <w:rPr>
          <w:rFonts w:ascii="Times New Roman" w:hAnsi="Times New Roman"/>
          <w:color w:val="000000"/>
          <w:sz w:val="28"/>
          <w:lang w:val="ru-RU"/>
        </w:rPr>
        <w:t>.</w:t>
      </w:r>
      <w:r>
        <w:rPr>
          <w:rFonts w:ascii="Times New Roman" w:hAnsi="Times New Roman"/>
          <w:color w:val="000000"/>
          <w:sz w:val="28"/>
        </w:rPr>
        <w:t>edu</w:t>
      </w:r>
      <w:r w:rsidRPr="00E36F79">
        <w:rPr>
          <w:rFonts w:ascii="Times New Roman" w:hAnsi="Times New Roman"/>
          <w:color w:val="000000"/>
          <w:sz w:val="28"/>
          <w:lang w:val="ru-RU"/>
        </w:rPr>
        <w:t>.</w:t>
      </w:r>
      <w:r>
        <w:rPr>
          <w:rFonts w:ascii="Times New Roman" w:hAnsi="Times New Roman"/>
          <w:color w:val="000000"/>
          <w:sz w:val="28"/>
        </w:rPr>
        <w:t>ru</w:t>
      </w:r>
      <w:r w:rsidRPr="00E36F79">
        <w:rPr>
          <w:rFonts w:ascii="Times New Roman" w:hAnsi="Times New Roman"/>
          <w:color w:val="000000"/>
          <w:sz w:val="28"/>
          <w:lang w:val="ru-RU"/>
        </w:rPr>
        <w:t>/</w:t>
      </w:r>
      <w:bookmarkEnd w:id="57"/>
      <w:r w:rsidRPr="00E36F79">
        <w:rPr>
          <w:sz w:val="28"/>
          <w:lang w:val="ru-RU"/>
        </w:rPr>
        <w:br/>
      </w:r>
      <w:bookmarkStart w:id="58" w:name="20a87c29-4c57-40a6-9974-267fce90c3ae28"/>
      <w:r w:rsidRPr="00E36F79">
        <w:rPr>
          <w:rFonts w:ascii="Times New Roman" w:hAnsi="Times New Roman"/>
          <w:color w:val="000000"/>
          <w:sz w:val="28"/>
          <w:lang w:val="ru-RU"/>
        </w:rPr>
        <w:t xml:space="preserve"> Онлайн-школа «Фоксфорд» </w:t>
      </w:r>
      <w:r>
        <w:rPr>
          <w:rFonts w:ascii="Times New Roman" w:hAnsi="Times New Roman"/>
          <w:color w:val="000000"/>
          <w:sz w:val="28"/>
        </w:rPr>
        <w:t>https</w:t>
      </w:r>
      <w:r w:rsidRPr="00E36F79">
        <w:rPr>
          <w:rFonts w:ascii="Times New Roman" w:hAnsi="Times New Roman"/>
          <w:color w:val="000000"/>
          <w:sz w:val="28"/>
          <w:lang w:val="ru-RU"/>
        </w:rPr>
        <w:t>://</w:t>
      </w:r>
      <w:r>
        <w:rPr>
          <w:rFonts w:ascii="Times New Roman" w:hAnsi="Times New Roman"/>
          <w:color w:val="000000"/>
          <w:sz w:val="28"/>
        </w:rPr>
        <w:t>foxford</w:t>
      </w:r>
      <w:r w:rsidRPr="00E36F79">
        <w:rPr>
          <w:rFonts w:ascii="Times New Roman" w:hAnsi="Times New Roman"/>
          <w:color w:val="000000"/>
          <w:sz w:val="28"/>
          <w:lang w:val="ru-RU"/>
        </w:rPr>
        <w:t>.</w:t>
      </w:r>
      <w:r>
        <w:rPr>
          <w:rFonts w:ascii="Times New Roman" w:hAnsi="Times New Roman"/>
          <w:color w:val="000000"/>
          <w:sz w:val="28"/>
        </w:rPr>
        <w:t>ru</w:t>
      </w:r>
      <w:r w:rsidRPr="00E36F79">
        <w:rPr>
          <w:rFonts w:ascii="Times New Roman" w:hAnsi="Times New Roman"/>
          <w:color w:val="000000"/>
          <w:sz w:val="28"/>
          <w:lang w:val="ru-RU"/>
        </w:rPr>
        <w:t>/</w:t>
      </w:r>
      <w:bookmarkEnd w:id="58"/>
      <w:r w:rsidRPr="00E36F79">
        <w:rPr>
          <w:sz w:val="28"/>
          <w:lang w:val="ru-RU"/>
        </w:rPr>
        <w:br/>
      </w:r>
      <w:bookmarkStart w:id="59" w:name="20a87c29-4c57-40a6-9974-267fce90c3ae29"/>
      <w:r w:rsidRPr="00E36F79">
        <w:rPr>
          <w:rFonts w:ascii="Times New Roman" w:hAnsi="Times New Roman"/>
          <w:color w:val="000000"/>
          <w:sz w:val="28"/>
          <w:lang w:val="ru-RU"/>
        </w:rPr>
        <w:t xml:space="preserve"> Издательство «Лицей» </w:t>
      </w:r>
      <w:r>
        <w:rPr>
          <w:rFonts w:ascii="Times New Roman" w:hAnsi="Times New Roman"/>
          <w:color w:val="000000"/>
          <w:sz w:val="28"/>
        </w:rPr>
        <w:t>https</w:t>
      </w:r>
      <w:r w:rsidRPr="00E36F79">
        <w:rPr>
          <w:rFonts w:ascii="Times New Roman" w:hAnsi="Times New Roman"/>
          <w:color w:val="000000"/>
          <w:sz w:val="28"/>
          <w:lang w:val="ru-RU"/>
        </w:rPr>
        <w:t>://</w:t>
      </w:r>
      <w:r>
        <w:rPr>
          <w:rFonts w:ascii="Times New Roman" w:hAnsi="Times New Roman"/>
          <w:color w:val="000000"/>
          <w:sz w:val="28"/>
        </w:rPr>
        <w:t>licey</w:t>
      </w:r>
      <w:r w:rsidRPr="00E36F79">
        <w:rPr>
          <w:rFonts w:ascii="Times New Roman" w:hAnsi="Times New Roman"/>
          <w:color w:val="000000"/>
          <w:sz w:val="28"/>
          <w:lang w:val="ru-RU"/>
        </w:rPr>
        <w:t>.</w:t>
      </w:r>
      <w:r>
        <w:rPr>
          <w:rFonts w:ascii="Times New Roman" w:hAnsi="Times New Roman"/>
          <w:color w:val="000000"/>
          <w:sz w:val="28"/>
        </w:rPr>
        <w:t>net</w:t>
      </w:r>
      <w:r w:rsidRPr="00E36F79">
        <w:rPr>
          <w:rFonts w:ascii="Times New Roman" w:hAnsi="Times New Roman"/>
          <w:color w:val="000000"/>
          <w:sz w:val="28"/>
          <w:lang w:val="ru-RU"/>
        </w:rPr>
        <w:t>/</w:t>
      </w:r>
      <w:r>
        <w:rPr>
          <w:rFonts w:ascii="Times New Roman" w:hAnsi="Times New Roman"/>
          <w:color w:val="000000"/>
          <w:sz w:val="28"/>
        </w:rPr>
        <w:t>catalog</w:t>
      </w:r>
      <w:r w:rsidRPr="00E36F79">
        <w:rPr>
          <w:rFonts w:ascii="Times New Roman" w:hAnsi="Times New Roman"/>
          <w:color w:val="000000"/>
          <w:sz w:val="28"/>
          <w:lang w:val="ru-RU"/>
        </w:rPr>
        <w:t>/3-</w:t>
      </w:r>
      <w:r>
        <w:rPr>
          <w:rFonts w:ascii="Times New Roman" w:hAnsi="Times New Roman"/>
          <w:color w:val="000000"/>
          <w:sz w:val="28"/>
        </w:rPr>
        <w:t>russkii</w:t>
      </w:r>
      <w:r w:rsidRPr="00E36F79">
        <w:rPr>
          <w:rFonts w:ascii="Times New Roman" w:hAnsi="Times New Roman"/>
          <w:color w:val="000000"/>
          <w:sz w:val="28"/>
          <w:lang w:val="ru-RU"/>
        </w:rPr>
        <w:t>_</w:t>
      </w:r>
      <w:r>
        <w:rPr>
          <w:rFonts w:ascii="Times New Roman" w:hAnsi="Times New Roman"/>
          <w:color w:val="000000"/>
          <w:sz w:val="28"/>
        </w:rPr>
        <w:t>yazyk</w:t>
      </w:r>
      <w:r w:rsidRPr="00E36F79">
        <w:rPr>
          <w:rFonts w:ascii="Times New Roman" w:hAnsi="Times New Roman"/>
          <w:color w:val="000000"/>
          <w:sz w:val="28"/>
          <w:lang w:val="ru-RU"/>
        </w:rPr>
        <w:t>_</w:t>
      </w:r>
      <w:r>
        <w:rPr>
          <w:rFonts w:ascii="Times New Roman" w:hAnsi="Times New Roman"/>
          <w:color w:val="000000"/>
          <w:sz w:val="28"/>
        </w:rPr>
        <w:t>literatura</w:t>
      </w:r>
      <w:r w:rsidRPr="00E36F79">
        <w:rPr>
          <w:rFonts w:ascii="Times New Roman" w:hAnsi="Times New Roman"/>
          <w:color w:val="000000"/>
          <w:sz w:val="28"/>
          <w:lang w:val="ru-RU"/>
        </w:rPr>
        <w:t>/</w:t>
      </w:r>
      <w:bookmarkEnd w:id="59"/>
      <w:r w:rsidRPr="00E36F79">
        <w:rPr>
          <w:sz w:val="28"/>
          <w:lang w:val="ru-RU"/>
        </w:rPr>
        <w:br/>
      </w:r>
      <w:bookmarkStart w:id="60" w:name="20a87c29-4c57-40a6-9974-267fce90c3ae30"/>
      <w:r w:rsidRPr="00E36F79">
        <w:rPr>
          <w:rFonts w:ascii="Times New Roman" w:hAnsi="Times New Roman"/>
          <w:color w:val="000000"/>
          <w:sz w:val="28"/>
          <w:lang w:val="ru-RU"/>
        </w:rPr>
        <w:t xml:space="preserve"> Справочно-информационный портал ГРАМОТА.РУ </w:t>
      </w:r>
      <w:r>
        <w:rPr>
          <w:rFonts w:ascii="Times New Roman" w:hAnsi="Times New Roman"/>
          <w:color w:val="000000"/>
          <w:sz w:val="28"/>
        </w:rPr>
        <w:t>http</w:t>
      </w:r>
      <w:r w:rsidRPr="00E36F79">
        <w:rPr>
          <w:rFonts w:ascii="Times New Roman" w:hAnsi="Times New Roman"/>
          <w:color w:val="000000"/>
          <w:sz w:val="28"/>
          <w:lang w:val="ru-RU"/>
        </w:rPr>
        <w:t>://</w:t>
      </w:r>
      <w:r>
        <w:rPr>
          <w:rFonts w:ascii="Times New Roman" w:hAnsi="Times New Roman"/>
          <w:color w:val="000000"/>
          <w:sz w:val="28"/>
        </w:rPr>
        <w:t>gramota</w:t>
      </w:r>
      <w:r w:rsidRPr="00E36F79">
        <w:rPr>
          <w:rFonts w:ascii="Times New Roman" w:hAnsi="Times New Roman"/>
          <w:color w:val="000000"/>
          <w:sz w:val="28"/>
          <w:lang w:val="ru-RU"/>
        </w:rPr>
        <w:t>.</w:t>
      </w:r>
      <w:r>
        <w:rPr>
          <w:rFonts w:ascii="Times New Roman" w:hAnsi="Times New Roman"/>
          <w:color w:val="000000"/>
          <w:sz w:val="28"/>
        </w:rPr>
        <w:t>ru</w:t>
      </w:r>
      <w:r w:rsidRPr="00E36F79">
        <w:rPr>
          <w:rFonts w:ascii="Times New Roman" w:hAnsi="Times New Roman"/>
          <w:color w:val="000000"/>
          <w:sz w:val="28"/>
          <w:lang w:val="ru-RU"/>
        </w:rPr>
        <w:t>/</w:t>
      </w:r>
      <w:bookmarkEnd w:id="60"/>
      <w:r w:rsidRPr="00E36F79">
        <w:rPr>
          <w:sz w:val="28"/>
          <w:lang w:val="ru-RU"/>
        </w:rPr>
        <w:br/>
      </w:r>
      <w:bookmarkStart w:id="61" w:name="20a87c29-4c57-40a6-9974-267fce90c3ae31"/>
      <w:r w:rsidRPr="00E36F79">
        <w:rPr>
          <w:rFonts w:ascii="Times New Roman" w:hAnsi="Times New Roman"/>
          <w:color w:val="000000"/>
          <w:sz w:val="28"/>
          <w:lang w:val="ru-RU"/>
        </w:rPr>
        <w:t xml:space="preserve"> Портал «</w:t>
      </w:r>
      <w:r>
        <w:rPr>
          <w:rFonts w:ascii="Times New Roman" w:hAnsi="Times New Roman"/>
          <w:color w:val="000000"/>
          <w:sz w:val="28"/>
        </w:rPr>
        <w:t>Videouroki</w:t>
      </w:r>
      <w:r w:rsidRPr="00E36F79">
        <w:rPr>
          <w:rFonts w:ascii="Times New Roman" w:hAnsi="Times New Roman"/>
          <w:color w:val="000000"/>
          <w:sz w:val="28"/>
          <w:lang w:val="ru-RU"/>
        </w:rPr>
        <w:t>.</w:t>
      </w:r>
      <w:r>
        <w:rPr>
          <w:rFonts w:ascii="Times New Roman" w:hAnsi="Times New Roman"/>
          <w:color w:val="000000"/>
          <w:sz w:val="28"/>
        </w:rPr>
        <w:t>net</w:t>
      </w:r>
      <w:r w:rsidRPr="00E36F79">
        <w:rPr>
          <w:rFonts w:ascii="Times New Roman" w:hAnsi="Times New Roman"/>
          <w:color w:val="000000"/>
          <w:sz w:val="28"/>
          <w:lang w:val="ru-RU"/>
        </w:rPr>
        <w:t xml:space="preserve">» </w:t>
      </w:r>
      <w:r>
        <w:rPr>
          <w:rFonts w:ascii="Times New Roman" w:hAnsi="Times New Roman"/>
          <w:color w:val="000000"/>
          <w:sz w:val="28"/>
        </w:rPr>
        <w:t>https</w:t>
      </w:r>
      <w:r w:rsidRPr="00E36F79">
        <w:rPr>
          <w:rFonts w:ascii="Times New Roman" w:hAnsi="Times New Roman"/>
          <w:color w:val="000000"/>
          <w:sz w:val="28"/>
          <w:lang w:val="ru-RU"/>
        </w:rPr>
        <w:t>://</w:t>
      </w:r>
      <w:r>
        <w:rPr>
          <w:rFonts w:ascii="Times New Roman" w:hAnsi="Times New Roman"/>
          <w:color w:val="000000"/>
          <w:sz w:val="28"/>
        </w:rPr>
        <w:t>videouroki</w:t>
      </w:r>
      <w:r w:rsidRPr="00E36F79">
        <w:rPr>
          <w:rFonts w:ascii="Times New Roman" w:hAnsi="Times New Roman"/>
          <w:color w:val="000000"/>
          <w:sz w:val="28"/>
          <w:lang w:val="ru-RU"/>
        </w:rPr>
        <w:t>.</w:t>
      </w:r>
      <w:r>
        <w:rPr>
          <w:rFonts w:ascii="Times New Roman" w:hAnsi="Times New Roman"/>
          <w:color w:val="000000"/>
          <w:sz w:val="28"/>
        </w:rPr>
        <w:t>net</w:t>
      </w:r>
      <w:r w:rsidRPr="00E36F79">
        <w:rPr>
          <w:rFonts w:ascii="Times New Roman" w:hAnsi="Times New Roman"/>
          <w:color w:val="000000"/>
          <w:sz w:val="28"/>
          <w:lang w:val="ru-RU"/>
        </w:rPr>
        <w:t>/</w:t>
      </w:r>
      <w:bookmarkEnd w:id="61"/>
      <w:r w:rsidRPr="00E36F79">
        <w:rPr>
          <w:sz w:val="28"/>
          <w:lang w:val="ru-RU"/>
        </w:rPr>
        <w:br/>
      </w:r>
      <w:bookmarkStart w:id="62" w:name="20a87c29-4c57-40a6-9974-267fce90c3ae32"/>
      <w:r w:rsidRPr="00E36F79">
        <w:rPr>
          <w:rFonts w:ascii="Times New Roman" w:hAnsi="Times New Roman"/>
          <w:color w:val="000000"/>
          <w:sz w:val="28"/>
          <w:lang w:val="ru-RU"/>
        </w:rPr>
        <w:t xml:space="preserve"> Сервис «</w:t>
      </w:r>
      <w:r>
        <w:rPr>
          <w:rFonts w:ascii="Times New Roman" w:hAnsi="Times New Roman"/>
          <w:color w:val="000000"/>
          <w:sz w:val="28"/>
        </w:rPr>
        <w:t>Onlinetestpad</w:t>
      </w:r>
      <w:r w:rsidRPr="00E36F79">
        <w:rPr>
          <w:rFonts w:ascii="Times New Roman" w:hAnsi="Times New Roman"/>
          <w:color w:val="000000"/>
          <w:sz w:val="28"/>
          <w:lang w:val="ru-RU"/>
        </w:rPr>
        <w:t xml:space="preserve">» </w:t>
      </w:r>
      <w:r>
        <w:rPr>
          <w:rFonts w:ascii="Times New Roman" w:hAnsi="Times New Roman"/>
          <w:color w:val="000000"/>
          <w:sz w:val="28"/>
        </w:rPr>
        <w:t>https</w:t>
      </w:r>
      <w:r w:rsidRPr="00E36F79">
        <w:rPr>
          <w:rFonts w:ascii="Times New Roman" w:hAnsi="Times New Roman"/>
          <w:color w:val="000000"/>
          <w:sz w:val="28"/>
          <w:lang w:val="ru-RU"/>
        </w:rPr>
        <w:t>://</w:t>
      </w:r>
      <w:r>
        <w:rPr>
          <w:rFonts w:ascii="Times New Roman" w:hAnsi="Times New Roman"/>
          <w:color w:val="000000"/>
          <w:sz w:val="28"/>
        </w:rPr>
        <w:t>onlinetestpad</w:t>
      </w:r>
      <w:r w:rsidRPr="00E36F79">
        <w:rPr>
          <w:rFonts w:ascii="Times New Roman" w:hAnsi="Times New Roman"/>
          <w:color w:val="000000"/>
          <w:sz w:val="28"/>
          <w:lang w:val="ru-RU"/>
        </w:rPr>
        <w:t>.</w:t>
      </w:r>
      <w:r>
        <w:rPr>
          <w:rFonts w:ascii="Times New Roman" w:hAnsi="Times New Roman"/>
          <w:color w:val="000000"/>
          <w:sz w:val="28"/>
        </w:rPr>
        <w:t>com</w:t>
      </w:r>
      <w:r w:rsidRPr="00E36F79">
        <w:rPr>
          <w:rFonts w:ascii="Times New Roman" w:hAnsi="Times New Roman"/>
          <w:color w:val="000000"/>
          <w:sz w:val="28"/>
          <w:lang w:val="ru-RU"/>
        </w:rPr>
        <w:t>/</w:t>
      </w:r>
      <w:bookmarkEnd w:id="62"/>
      <w:r w:rsidRPr="00E36F79">
        <w:rPr>
          <w:sz w:val="28"/>
          <w:lang w:val="ru-RU"/>
        </w:rPr>
        <w:br/>
      </w:r>
      <w:bookmarkStart w:id="63" w:name="20a87c29-4c57-40a6-9974-267fce90c3ae33"/>
      <w:r w:rsidRPr="00E36F79">
        <w:rPr>
          <w:rFonts w:ascii="Times New Roman" w:hAnsi="Times New Roman"/>
          <w:color w:val="000000"/>
          <w:sz w:val="28"/>
          <w:lang w:val="ru-RU"/>
        </w:rPr>
        <w:t xml:space="preserve"> Открытый класс. Сетевое образовательное сообщество. </w:t>
      </w:r>
      <w:r>
        <w:rPr>
          <w:rFonts w:ascii="Times New Roman" w:hAnsi="Times New Roman"/>
          <w:color w:val="000000"/>
          <w:sz w:val="28"/>
        </w:rPr>
        <w:t>http</w:t>
      </w:r>
      <w:r w:rsidRPr="00E36F79">
        <w:rPr>
          <w:rFonts w:ascii="Times New Roman" w:hAnsi="Times New Roman"/>
          <w:color w:val="000000"/>
          <w:sz w:val="28"/>
          <w:lang w:val="ru-RU"/>
        </w:rPr>
        <w:t>://</w:t>
      </w:r>
      <w:r>
        <w:rPr>
          <w:rFonts w:ascii="Times New Roman" w:hAnsi="Times New Roman"/>
          <w:color w:val="000000"/>
          <w:sz w:val="28"/>
        </w:rPr>
        <w:t>www</w:t>
      </w:r>
      <w:r w:rsidRPr="00E36F79">
        <w:rPr>
          <w:rFonts w:ascii="Times New Roman" w:hAnsi="Times New Roman"/>
          <w:color w:val="000000"/>
          <w:sz w:val="28"/>
          <w:lang w:val="ru-RU"/>
        </w:rPr>
        <w:t>.</w:t>
      </w:r>
      <w:r>
        <w:rPr>
          <w:rFonts w:ascii="Times New Roman" w:hAnsi="Times New Roman"/>
          <w:color w:val="000000"/>
          <w:sz w:val="28"/>
        </w:rPr>
        <w:t>openclass</w:t>
      </w:r>
      <w:r w:rsidRPr="00E36F79">
        <w:rPr>
          <w:rFonts w:ascii="Times New Roman" w:hAnsi="Times New Roman"/>
          <w:color w:val="000000"/>
          <w:sz w:val="28"/>
          <w:lang w:val="ru-RU"/>
        </w:rPr>
        <w:t>.</w:t>
      </w:r>
      <w:r>
        <w:rPr>
          <w:rFonts w:ascii="Times New Roman" w:hAnsi="Times New Roman"/>
          <w:color w:val="000000"/>
          <w:sz w:val="28"/>
        </w:rPr>
        <w:t>ru</w:t>
      </w:r>
      <w:r w:rsidRPr="00E36F79">
        <w:rPr>
          <w:rFonts w:ascii="Times New Roman" w:hAnsi="Times New Roman"/>
          <w:color w:val="000000"/>
          <w:sz w:val="28"/>
          <w:lang w:val="ru-RU"/>
        </w:rPr>
        <w:t>/</w:t>
      </w:r>
      <w:r>
        <w:rPr>
          <w:rFonts w:ascii="Times New Roman" w:hAnsi="Times New Roman"/>
          <w:color w:val="000000"/>
          <w:sz w:val="28"/>
        </w:rPr>
        <w:t>node</w:t>
      </w:r>
      <w:r w:rsidRPr="00E36F79">
        <w:rPr>
          <w:rFonts w:ascii="Times New Roman" w:hAnsi="Times New Roman"/>
          <w:color w:val="000000"/>
          <w:sz w:val="28"/>
          <w:lang w:val="ru-RU"/>
        </w:rPr>
        <w:t>/109715</w:t>
      </w:r>
      <w:bookmarkEnd w:id="63"/>
      <w:r w:rsidRPr="00E36F79">
        <w:rPr>
          <w:sz w:val="28"/>
          <w:lang w:val="ru-RU"/>
        </w:rPr>
        <w:br/>
      </w:r>
      <w:bookmarkStart w:id="64" w:name="20a87c29-4c57-40a6-9974-267fce90c3ae34"/>
      <w:r w:rsidRPr="00E36F79">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E36F79">
        <w:rPr>
          <w:rFonts w:ascii="Times New Roman" w:hAnsi="Times New Roman"/>
          <w:color w:val="000000"/>
          <w:sz w:val="28"/>
          <w:lang w:val="ru-RU"/>
        </w:rPr>
        <w:t>://</w:t>
      </w:r>
      <w:r>
        <w:rPr>
          <w:rFonts w:ascii="Times New Roman" w:hAnsi="Times New Roman"/>
          <w:color w:val="000000"/>
          <w:sz w:val="28"/>
        </w:rPr>
        <w:t>schoolcollection</w:t>
      </w:r>
      <w:r w:rsidRPr="00E36F79">
        <w:rPr>
          <w:rFonts w:ascii="Times New Roman" w:hAnsi="Times New Roman"/>
          <w:color w:val="000000"/>
          <w:sz w:val="28"/>
          <w:lang w:val="ru-RU"/>
        </w:rPr>
        <w:t>.</w:t>
      </w:r>
      <w:r>
        <w:rPr>
          <w:rFonts w:ascii="Times New Roman" w:hAnsi="Times New Roman"/>
          <w:color w:val="000000"/>
          <w:sz w:val="28"/>
        </w:rPr>
        <w:t>edu</w:t>
      </w:r>
      <w:r w:rsidRPr="00E36F79">
        <w:rPr>
          <w:rFonts w:ascii="Times New Roman" w:hAnsi="Times New Roman"/>
          <w:color w:val="000000"/>
          <w:sz w:val="28"/>
          <w:lang w:val="ru-RU"/>
        </w:rPr>
        <w:t>.</w:t>
      </w:r>
      <w:r>
        <w:rPr>
          <w:rFonts w:ascii="Times New Roman" w:hAnsi="Times New Roman"/>
          <w:color w:val="000000"/>
          <w:sz w:val="28"/>
        </w:rPr>
        <w:t>ru</w:t>
      </w:r>
      <w:r w:rsidRPr="00E36F79">
        <w:rPr>
          <w:rFonts w:ascii="Times New Roman" w:hAnsi="Times New Roman"/>
          <w:color w:val="000000"/>
          <w:sz w:val="28"/>
          <w:lang w:val="ru-RU"/>
        </w:rPr>
        <w:t>/</w:t>
      </w:r>
      <w:r>
        <w:rPr>
          <w:rFonts w:ascii="Times New Roman" w:hAnsi="Times New Roman"/>
          <w:color w:val="000000"/>
          <w:sz w:val="28"/>
        </w:rPr>
        <w:t>catalog</w:t>
      </w:r>
      <w:r w:rsidRPr="00E36F79">
        <w:rPr>
          <w:rFonts w:ascii="Times New Roman" w:hAnsi="Times New Roman"/>
          <w:color w:val="000000"/>
          <w:sz w:val="28"/>
          <w:lang w:val="ru-RU"/>
        </w:rPr>
        <w:t xml:space="preserve">/ </w:t>
      </w:r>
      <w:bookmarkEnd w:id="64"/>
      <w:r w:rsidRPr="00E36F79">
        <w:rPr>
          <w:sz w:val="28"/>
          <w:lang w:val="ru-RU"/>
        </w:rPr>
        <w:br/>
      </w:r>
      <w:bookmarkStart w:id="65" w:name="20a87c29-4c57-40a6-9974-267fce90c3ae35"/>
      <w:r w:rsidRPr="00E36F79">
        <w:rPr>
          <w:rFonts w:ascii="Times New Roman" w:hAnsi="Times New Roman"/>
          <w:color w:val="000000"/>
          <w:sz w:val="28"/>
          <w:lang w:val="ru-RU"/>
        </w:rPr>
        <w:t xml:space="preserve"> Федеральный центр информационно-образовательных ресурсов. </w:t>
      </w:r>
      <w:r>
        <w:rPr>
          <w:rFonts w:ascii="Times New Roman" w:hAnsi="Times New Roman"/>
          <w:color w:val="000000"/>
          <w:sz w:val="28"/>
        </w:rPr>
        <w:t>http</w:t>
      </w:r>
      <w:r w:rsidRPr="00E36F79">
        <w:rPr>
          <w:rFonts w:ascii="Times New Roman" w:hAnsi="Times New Roman"/>
          <w:color w:val="000000"/>
          <w:sz w:val="28"/>
          <w:lang w:val="ru-RU"/>
        </w:rPr>
        <w:t>://</w:t>
      </w:r>
      <w:r>
        <w:rPr>
          <w:rFonts w:ascii="Times New Roman" w:hAnsi="Times New Roman"/>
          <w:color w:val="000000"/>
          <w:sz w:val="28"/>
        </w:rPr>
        <w:t>www</w:t>
      </w:r>
      <w:r w:rsidRPr="00E36F79">
        <w:rPr>
          <w:rFonts w:ascii="Times New Roman" w:hAnsi="Times New Roman"/>
          <w:color w:val="000000"/>
          <w:sz w:val="28"/>
          <w:lang w:val="ru-RU"/>
        </w:rPr>
        <w:t>.</w:t>
      </w:r>
      <w:r>
        <w:rPr>
          <w:rFonts w:ascii="Times New Roman" w:hAnsi="Times New Roman"/>
          <w:color w:val="000000"/>
          <w:sz w:val="28"/>
        </w:rPr>
        <w:t>fcior</w:t>
      </w:r>
      <w:r w:rsidRPr="00E36F79">
        <w:rPr>
          <w:rFonts w:ascii="Times New Roman" w:hAnsi="Times New Roman"/>
          <w:color w:val="000000"/>
          <w:sz w:val="28"/>
          <w:lang w:val="ru-RU"/>
        </w:rPr>
        <w:t>.</w:t>
      </w:r>
      <w:r>
        <w:rPr>
          <w:rFonts w:ascii="Times New Roman" w:hAnsi="Times New Roman"/>
          <w:color w:val="000000"/>
          <w:sz w:val="28"/>
        </w:rPr>
        <w:t>edu</w:t>
      </w:r>
      <w:r w:rsidRPr="00E36F79">
        <w:rPr>
          <w:rFonts w:ascii="Times New Roman" w:hAnsi="Times New Roman"/>
          <w:color w:val="000000"/>
          <w:sz w:val="28"/>
          <w:lang w:val="ru-RU"/>
        </w:rPr>
        <w:t>.</w:t>
      </w:r>
      <w:r>
        <w:rPr>
          <w:rFonts w:ascii="Times New Roman" w:hAnsi="Times New Roman"/>
          <w:color w:val="000000"/>
          <w:sz w:val="28"/>
        </w:rPr>
        <w:t>ru</w:t>
      </w:r>
      <w:r w:rsidRPr="00E36F79">
        <w:rPr>
          <w:rFonts w:ascii="Times New Roman" w:hAnsi="Times New Roman"/>
          <w:color w:val="000000"/>
          <w:sz w:val="28"/>
          <w:lang w:val="ru-RU"/>
        </w:rPr>
        <w:t>/</w:t>
      </w:r>
      <w:bookmarkEnd w:id="65"/>
      <w:r w:rsidRPr="00E36F79">
        <w:rPr>
          <w:sz w:val="28"/>
          <w:lang w:val="ru-RU"/>
        </w:rPr>
        <w:br/>
      </w:r>
      <w:bookmarkStart w:id="66" w:name="20a87c29-4c57-40a6-9974-267fce90c3ae36"/>
      <w:r w:rsidRPr="00E36F79">
        <w:rPr>
          <w:rFonts w:ascii="Times New Roman" w:hAnsi="Times New Roman"/>
          <w:color w:val="000000"/>
          <w:sz w:val="28"/>
          <w:lang w:val="ru-RU"/>
        </w:rPr>
        <w:t xml:space="preserve"> Интернет урок. </w:t>
      </w:r>
      <w:r>
        <w:rPr>
          <w:rFonts w:ascii="Times New Roman" w:hAnsi="Times New Roman"/>
          <w:color w:val="000000"/>
          <w:sz w:val="28"/>
        </w:rPr>
        <w:t>http</w:t>
      </w:r>
      <w:r w:rsidRPr="00E36F79">
        <w:rPr>
          <w:rFonts w:ascii="Times New Roman" w:hAnsi="Times New Roman"/>
          <w:color w:val="000000"/>
          <w:sz w:val="28"/>
          <w:lang w:val="ru-RU"/>
        </w:rPr>
        <w:t>://</w:t>
      </w:r>
      <w:r>
        <w:rPr>
          <w:rFonts w:ascii="Times New Roman" w:hAnsi="Times New Roman"/>
          <w:color w:val="000000"/>
          <w:sz w:val="28"/>
        </w:rPr>
        <w:t>interneturok</w:t>
      </w:r>
      <w:r w:rsidRPr="00E36F79">
        <w:rPr>
          <w:rFonts w:ascii="Times New Roman" w:hAnsi="Times New Roman"/>
          <w:color w:val="000000"/>
          <w:sz w:val="28"/>
          <w:lang w:val="ru-RU"/>
        </w:rPr>
        <w:t>.</w:t>
      </w:r>
      <w:r>
        <w:rPr>
          <w:rFonts w:ascii="Times New Roman" w:hAnsi="Times New Roman"/>
          <w:color w:val="000000"/>
          <w:sz w:val="28"/>
        </w:rPr>
        <w:t>ru</w:t>
      </w:r>
      <w:r w:rsidRPr="00E36F79">
        <w:rPr>
          <w:rFonts w:ascii="Times New Roman" w:hAnsi="Times New Roman"/>
          <w:color w:val="000000"/>
          <w:sz w:val="28"/>
          <w:lang w:val="ru-RU"/>
        </w:rPr>
        <w:t>/</w:t>
      </w:r>
      <w:r>
        <w:rPr>
          <w:rFonts w:ascii="Times New Roman" w:hAnsi="Times New Roman"/>
          <w:color w:val="000000"/>
          <w:sz w:val="28"/>
        </w:rPr>
        <w:t>ru</w:t>
      </w:r>
      <w:r w:rsidRPr="00E36F79">
        <w:rPr>
          <w:rFonts w:ascii="Times New Roman" w:hAnsi="Times New Roman"/>
          <w:color w:val="000000"/>
          <w:sz w:val="28"/>
          <w:lang w:val="ru-RU"/>
        </w:rPr>
        <w:t>/</w:t>
      </w:r>
      <w:r>
        <w:rPr>
          <w:rFonts w:ascii="Times New Roman" w:hAnsi="Times New Roman"/>
          <w:color w:val="000000"/>
          <w:sz w:val="28"/>
        </w:rPr>
        <w:t>school</w:t>
      </w:r>
      <w:r w:rsidRPr="00E36F79">
        <w:rPr>
          <w:rFonts w:ascii="Times New Roman" w:hAnsi="Times New Roman"/>
          <w:color w:val="000000"/>
          <w:sz w:val="28"/>
          <w:lang w:val="ru-RU"/>
        </w:rPr>
        <w:t>/</w:t>
      </w:r>
      <w:r>
        <w:rPr>
          <w:rFonts w:ascii="Times New Roman" w:hAnsi="Times New Roman"/>
          <w:color w:val="000000"/>
          <w:sz w:val="28"/>
        </w:rPr>
        <w:t>physics</w:t>
      </w:r>
      <w:r w:rsidRPr="00E36F79">
        <w:rPr>
          <w:rFonts w:ascii="Times New Roman" w:hAnsi="Times New Roman"/>
          <w:color w:val="000000"/>
          <w:sz w:val="28"/>
          <w:lang w:val="ru-RU"/>
        </w:rPr>
        <w:t>/</w:t>
      </w:r>
      <w:bookmarkEnd w:id="66"/>
      <w:r w:rsidRPr="00E36F79">
        <w:rPr>
          <w:sz w:val="28"/>
          <w:lang w:val="ru-RU"/>
        </w:rPr>
        <w:br/>
      </w:r>
      <w:bookmarkStart w:id="67" w:name="20a87c29-4c57-40a6-9974-267fce90c3ae37"/>
      <w:r w:rsidRPr="00E36F79">
        <w:rPr>
          <w:rFonts w:ascii="Times New Roman" w:hAnsi="Times New Roman"/>
          <w:color w:val="000000"/>
          <w:sz w:val="28"/>
          <w:lang w:val="ru-RU"/>
        </w:rPr>
        <w:t xml:space="preserve"> Газета «1 сентября» материалы по физике. </w:t>
      </w:r>
      <w:r>
        <w:rPr>
          <w:rFonts w:ascii="Times New Roman" w:hAnsi="Times New Roman"/>
          <w:color w:val="000000"/>
          <w:sz w:val="28"/>
        </w:rPr>
        <w:t>http</w:t>
      </w:r>
      <w:r w:rsidRPr="00E36F79">
        <w:rPr>
          <w:rFonts w:ascii="Times New Roman" w:hAnsi="Times New Roman"/>
          <w:color w:val="000000"/>
          <w:sz w:val="28"/>
          <w:lang w:val="ru-RU"/>
        </w:rPr>
        <w:t>://</w:t>
      </w:r>
      <w:r>
        <w:rPr>
          <w:rFonts w:ascii="Times New Roman" w:hAnsi="Times New Roman"/>
          <w:color w:val="000000"/>
          <w:sz w:val="28"/>
        </w:rPr>
        <w:t>archive</w:t>
      </w:r>
      <w:r w:rsidRPr="00E36F79">
        <w:rPr>
          <w:rFonts w:ascii="Times New Roman" w:hAnsi="Times New Roman"/>
          <w:color w:val="000000"/>
          <w:sz w:val="28"/>
          <w:lang w:val="ru-RU"/>
        </w:rPr>
        <w:t>.1</w:t>
      </w:r>
      <w:r>
        <w:rPr>
          <w:rFonts w:ascii="Times New Roman" w:hAnsi="Times New Roman"/>
          <w:color w:val="000000"/>
          <w:sz w:val="28"/>
        </w:rPr>
        <w:t>september</w:t>
      </w:r>
      <w:r w:rsidRPr="00E36F79">
        <w:rPr>
          <w:rFonts w:ascii="Times New Roman" w:hAnsi="Times New Roman"/>
          <w:color w:val="000000"/>
          <w:sz w:val="28"/>
          <w:lang w:val="ru-RU"/>
        </w:rPr>
        <w:t>.</w:t>
      </w:r>
      <w:r>
        <w:rPr>
          <w:rFonts w:ascii="Times New Roman" w:hAnsi="Times New Roman"/>
          <w:color w:val="000000"/>
          <w:sz w:val="28"/>
        </w:rPr>
        <w:t>ru</w:t>
      </w:r>
      <w:r w:rsidRPr="00E36F79">
        <w:rPr>
          <w:rFonts w:ascii="Times New Roman" w:hAnsi="Times New Roman"/>
          <w:color w:val="000000"/>
          <w:sz w:val="28"/>
          <w:lang w:val="ru-RU"/>
        </w:rPr>
        <w:t>/</w:t>
      </w:r>
      <w:r>
        <w:rPr>
          <w:rFonts w:ascii="Times New Roman" w:hAnsi="Times New Roman"/>
          <w:color w:val="000000"/>
          <w:sz w:val="28"/>
        </w:rPr>
        <w:t>fiz</w:t>
      </w:r>
      <w:bookmarkEnd w:id="67"/>
      <w:r w:rsidRPr="00E36F79">
        <w:rPr>
          <w:sz w:val="28"/>
          <w:lang w:val="ru-RU"/>
        </w:rPr>
        <w:br/>
      </w:r>
      <w:bookmarkStart w:id="68" w:name="20a87c29-4c57-40a6-9974-267fce90c3ae38"/>
      <w:r w:rsidRPr="00E36F79">
        <w:rPr>
          <w:rFonts w:ascii="Times New Roman" w:hAnsi="Times New Roman"/>
          <w:color w:val="000000"/>
          <w:sz w:val="28"/>
          <w:lang w:val="ru-RU"/>
        </w:rPr>
        <w:t xml:space="preserve"> Анимации физических объектов. </w:t>
      </w:r>
      <w:r>
        <w:rPr>
          <w:rFonts w:ascii="Times New Roman" w:hAnsi="Times New Roman"/>
          <w:color w:val="000000"/>
          <w:sz w:val="28"/>
        </w:rPr>
        <w:t>http</w:t>
      </w:r>
      <w:r w:rsidRPr="00E36F79">
        <w:rPr>
          <w:rFonts w:ascii="Times New Roman" w:hAnsi="Times New Roman"/>
          <w:color w:val="000000"/>
          <w:sz w:val="28"/>
          <w:lang w:val="ru-RU"/>
        </w:rPr>
        <w:t>://</w:t>
      </w:r>
      <w:r>
        <w:rPr>
          <w:rFonts w:ascii="Times New Roman" w:hAnsi="Times New Roman"/>
          <w:color w:val="000000"/>
          <w:sz w:val="28"/>
        </w:rPr>
        <w:t>physics</w:t>
      </w:r>
      <w:r w:rsidRPr="00E36F79">
        <w:rPr>
          <w:rFonts w:ascii="Times New Roman" w:hAnsi="Times New Roman"/>
          <w:color w:val="000000"/>
          <w:sz w:val="28"/>
          <w:lang w:val="ru-RU"/>
        </w:rPr>
        <w:t>.</w:t>
      </w:r>
      <w:r>
        <w:rPr>
          <w:rFonts w:ascii="Times New Roman" w:hAnsi="Times New Roman"/>
          <w:color w:val="000000"/>
          <w:sz w:val="28"/>
        </w:rPr>
        <w:t>nad</w:t>
      </w:r>
      <w:r w:rsidRPr="00E36F79">
        <w:rPr>
          <w:rFonts w:ascii="Times New Roman" w:hAnsi="Times New Roman"/>
          <w:color w:val="000000"/>
          <w:sz w:val="28"/>
          <w:lang w:val="ru-RU"/>
        </w:rPr>
        <w:t>.</w:t>
      </w:r>
      <w:r>
        <w:rPr>
          <w:rFonts w:ascii="Times New Roman" w:hAnsi="Times New Roman"/>
          <w:color w:val="000000"/>
          <w:sz w:val="28"/>
        </w:rPr>
        <w:t>ru</w:t>
      </w:r>
      <w:r w:rsidRPr="00E36F79">
        <w:rPr>
          <w:rFonts w:ascii="Times New Roman" w:hAnsi="Times New Roman"/>
          <w:color w:val="000000"/>
          <w:sz w:val="28"/>
          <w:lang w:val="ru-RU"/>
        </w:rPr>
        <w:t>/</w:t>
      </w:r>
      <w:bookmarkEnd w:id="68"/>
      <w:r w:rsidRPr="00E36F79">
        <w:rPr>
          <w:sz w:val="28"/>
          <w:lang w:val="ru-RU"/>
        </w:rPr>
        <w:br/>
      </w:r>
      <w:bookmarkStart w:id="69" w:name="20a87c29-4c57-40a6-9974-267fce90c3ae39"/>
      <w:bookmarkEnd w:id="69"/>
      <w:r w:rsidRPr="00E36F79">
        <w:rPr>
          <w:rFonts w:ascii="Times New Roman" w:hAnsi="Times New Roman"/>
          <w:color w:val="333333"/>
          <w:sz w:val="28"/>
          <w:lang w:val="ru-RU"/>
        </w:rPr>
        <w:t>‌</w:t>
      </w:r>
      <w:r w:rsidRPr="00E36F79">
        <w:rPr>
          <w:rFonts w:ascii="Times New Roman" w:hAnsi="Times New Roman"/>
          <w:color w:val="000000"/>
          <w:sz w:val="28"/>
          <w:lang w:val="ru-RU"/>
        </w:rPr>
        <w:t>​</w:t>
      </w:r>
      <w:bookmarkStart w:id="70" w:name="block-15537172"/>
      <w:bookmarkEnd w:id="21"/>
    </w:p>
    <w:bookmarkEnd w:id="70"/>
    <w:p w:rsidR="00A84072" w:rsidRPr="00E36F79" w:rsidRDefault="00A84072" w:rsidP="00E36F79">
      <w:pPr>
        <w:rPr>
          <w:lang w:val="ru-RU"/>
        </w:rPr>
      </w:pPr>
    </w:p>
    <w:sectPr w:rsidR="00A84072" w:rsidRPr="00E36F79" w:rsidSect="00A84072">
      <w:pgSz w:w="11906" w:h="16838"/>
      <w:pgMar w:top="1440" w:right="1440" w:bottom="1440" w:left="14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75C"/>
    <w:multiLevelType w:val="multilevel"/>
    <w:tmpl w:val="B7086024"/>
    <w:lvl w:ilvl="0">
      <w:start w:val="1"/>
      <w:numFmt w:val="bullet"/>
      <w:lvlText w:val=""/>
      <w:lvlJc w:val="left"/>
      <w:pPr>
        <w:tabs>
          <w:tab w:val="num" w:pos="0"/>
        </w:tabs>
        <w:ind w:left="4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C25A40"/>
    <w:multiLevelType w:val="multilevel"/>
    <w:tmpl w:val="151A093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81E2634"/>
    <w:multiLevelType w:val="multilevel"/>
    <w:tmpl w:val="AD44769E"/>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B794AE1"/>
    <w:multiLevelType w:val="multilevel"/>
    <w:tmpl w:val="C6961412"/>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FE8630F"/>
    <w:multiLevelType w:val="multilevel"/>
    <w:tmpl w:val="00E46D7E"/>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ACE78A6"/>
    <w:multiLevelType w:val="multilevel"/>
    <w:tmpl w:val="8130A47E"/>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C274D8F"/>
    <w:multiLevelType w:val="multilevel"/>
    <w:tmpl w:val="37C61D8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DC13B67"/>
    <w:multiLevelType w:val="multilevel"/>
    <w:tmpl w:val="602CE6BA"/>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3C60D92"/>
    <w:multiLevelType w:val="multilevel"/>
    <w:tmpl w:val="BB5E986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4E3581E"/>
    <w:multiLevelType w:val="multilevel"/>
    <w:tmpl w:val="8F44AFD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4F4699A"/>
    <w:multiLevelType w:val="multilevel"/>
    <w:tmpl w:val="03841CBE"/>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899302C"/>
    <w:multiLevelType w:val="multilevel"/>
    <w:tmpl w:val="67104E9A"/>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DA95639"/>
    <w:multiLevelType w:val="multilevel"/>
    <w:tmpl w:val="43AA40C2"/>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615763C"/>
    <w:multiLevelType w:val="multilevel"/>
    <w:tmpl w:val="3F8EB87E"/>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C857146"/>
    <w:multiLevelType w:val="multilevel"/>
    <w:tmpl w:val="C5A0450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480C3FED"/>
    <w:multiLevelType w:val="multilevel"/>
    <w:tmpl w:val="3BBA982A"/>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482566C3"/>
    <w:multiLevelType w:val="multilevel"/>
    <w:tmpl w:val="47A2A12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4A5032FD"/>
    <w:multiLevelType w:val="multilevel"/>
    <w:tmpl w:val="9C0ADC5E"/>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4BE31058"/>
    <w:multiLevelType w:val="multilevel"/>
    <w:tmpl w:val="878A57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519A359D"/>
    <w:multiLevelType w:val="multilevel"/>
    <w:tmpl w:val="2264B90C"/>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537331B4"/>
    <w:multiLevelType w:val="multilevel"/>
    <w:tmpl w:val="E8048F3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54557919"/>
    <w:multiLevelType w:val="multilevel"/>
    <w:tmpl w:val="2100794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9CC233F"/>
    <w:multiLevelType w:val="multilevel"/>
    <w:tmpl w:val="9D6A96D2"/>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A9550C2"/>
    <w:multiLevelType w:val="multilevel"/>
    <w:tmpl w:val="E2B24C0A"/>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61A84042"/>
    <w:multiLevelType w:val="multilevel"/>
    <w:tmpl w:val="C80ACE8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63157212"/>
    <w:multiLevelType w:val="multilevel"/>
    <w:tmpl w:val="BA54AAE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63E76D66"/>
    <w:multiLevelType w:val="multilevel"/>
    <w:tmpl w:val="571AE81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67BE3A79"/>
    <w:multiLevelType w:val="multilevel"/>
    <w:tmpl w:val="D214E58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6B5D284D"/>
    <w:multiLevelType w:val="multilevel"/>
    <w:tmpl w:val="A0B85C8C"/>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71824DC2"/>
    <w:multiLevelType w:val="multilevel"/>
    <w:tmpl w:val="C47EA06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742C1826"/>
    <w:multiLevelType w:val="multilevel"/>
    <w:tmpl w:val="3D4C161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753B1D03"/>
    <w:multiLevelType w:val="multilevel"/>
    <w:tmpl w:val="87AEC14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75B328F9"/>
    <w:multiLevelType w:val="multilevel"/>
    <w:tmpl w:val="1260428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76085AC5"/>
    <w:multiLevelType w:val="multilevel"/>
    <w:tmpl w:val="20A24DA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766F5231"/>
    <w:multiLevelType w:val="multilevel"/>
    <w:tmpl w:val="AB4E3D76"/>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77D464E7"/>
    <w:multiLevelType w:val="multilevel"/>
    <w:tmpl w:val="8C08944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7BA11BE9"/>
    <w:multiLevelType w:val="multilevel"/>
    <w:tmpl w:val="BE6CBABE"/>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7EA30509"/>
    <w:multiLevelType w:val="multilevel"/>
    <w:tmpl w:val="B5C6133A"/>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9"/>
  </w:num>
  <w:num w:numId="2">
    <w:abstractNumId w:val="17"/>
  </w:num>
  <w:num w:numId="3">
    <w:abstractNumId w:val="21"/>
  </w:num>
  <w:num w:numId="4">
    <w:abstractNumId w:val="10"/>
  </w:num>
  <w:num w:numId="5">
    <w:abstractNumId w:val="3"/>
  </w:num>
  <w:num w:numId="6">
    <w:abstractNumId w:val="14"/>
  </w:num>
  <w:num w:numId="7">
    <w:abstractNumId w:val="36"/>
  </w:num>
  <w:num w:numId="8">
    <w:abstractNumId w:val="24"/>
  </w:num>
  <w:num w:numId="9">
    <w:abstractNumId w:val="33"/>
  </w:num>
  <w:num w:numId="10">
    <w:abstractNumId w:val="29"/>
  </w:num>
  <w:num w:numId="11">
    <w:abstractNumId w:val="8"/>
  </w:num>
  <w:num w:numId="12">
    <w:abstractNumId w:val="23"/>
  </w:num>
  <w:num w:numId="13">
    <w:abstractNumId w:val="22"/>
  </w:num>
  <w:num w:numId="14">
    <w:abstractNumId w:val="16"/>
  </w:num>
  <w:num w:numId="15">
    <w:abstractNumId w:val="2"/>
  </w:num>
  <w:num w:numId="16">
    <w:abstractNumId w:val="34"/>
  </w:num>
  <w:num w:numId="17">
    <w:abstractNumId w:val="12"/>
  </w:num>
  <w:num w:numId="18">
    <w:abstractNumId w:val="28"/>
  </w:num>
  <w:num w:numId="19">
    <w:abstractNumId w:val="27"/>
  </w:num>
  <w:num w:numId="20">
    <w:abstractNumId w:val="11"/>
  </w:num>
  <w:num w:numId="21">
    <w:abstractNumId w:val="25"/>
  </w:num>
  <w:num w:numId="22">
    <w:abstractNumId w:val="15"/>
  </w:num>
  <w:num w:numId="23">
    <w:abstractNumId w:val="30"/>
  </w:num>
  <w:num w:numId="24">
    <w:abstractNumId w:val="13"/>
  </w:num>
  <w:num w:numId="25">
    <w:abstractNumId w:val="5"/>
  </w:num>
  <w:num w:numId="26">
    <w:abstractNumId w:val="32"/>
  </w:num>
  <w:num w:numId="27">
    <w:abstractNumId w:val="7"/>
  </w:num>
  <w:num w:numId="28">
    <w:abstractNumId w:val="0"/>
  </w:num>
  <w:num w:numId="29">
    <w:abstractNumId w:val="20"/>
  </w:num>
  <w:num w:numId="30">
    <w:abstractNumId w:val="6"/>
  </w:num>
  <w:num w:numId="31">
    <w:abstractNumId w:val="4"/>
  </w:num>
  <w:num w:numId="32">
    <w:abstractNumId w:val="35"/>
  </w:num>
  <w:num w:numId="33">
    <w:abstractNumId w:val="1"/>
  </w:num>
  <w:num w:numId="34">
    <w:abstractNumId w:val="26"/>
  </w:num>
  <w:num w:numId="35">
    <w:abstractNumId w:val="9"/>
  </w:num>
  <w:num w:numId="36">
    <w:abstractNumId w:val="37"/>
  </w:num>
  <w:num w:numId="37">
    <w:abstractNumId w:val="31"/>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compat/>
  <w:rsids>
    <w:rsidRoot w:val="00A84072"/>
    <w:rsid w:val="001B7ED0"/>
    <w:rsid w:val="00747CE8"/>
    <w:rsid w:val="00A84072"/>
    <w:rsid w:val="00E36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next w:val="a"/>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next w:val="a"/>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customStyle="1" w:styleId="Heading4">
    <w:name w:val="Heading 4"/>
    <w:basedOn w:val="a"/>
    <w:next w:val="a"/>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a0"/>
    <w:link w:val="Header"/>
    <w:uiPriority w:val="99"/>
    <w:qFormat/>
    <w:rsid w:val="00841CD9"/>
  </w:style>
  <w:style w:type="character" w:customStyle="1" w:styleId="Heading1Char">
    <w:name w:val="Heading 1 Char"/>
    <w:basedOn w:val="a0"/>
    <w:link w:val="Heading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link w:val="Heading2"/>
    <w:uiPriority w:val="9"/>
    <w:qFormat/>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link w:val="Heading3"/>
    <w:uiPriority w:val="9"/>
    <w:qFormat/>
    <w:rsid w:val="00841CD9"/>
    <w:rPr>
      <w:rFonts w:asciiTheme="majorHAnsi" w:eastAsiaTheme="majorEastAsia" w:hAnsiTheme="majorHAnsi" w:cstheme="majorBidi"/>
      <w:b/>
      <w:bCs/>
      <w:color w:val="4F81BD" w:themeColor="accent1"/>
    </w:rPr>
  </w:style>
  <w:style w:type="character" w:customStyle="1" w:styleId="Heading4Char">
    <w:name w:val="Heading 4 Char"/>
    <w:basedOn w:val="a0"/>
    <w:link w:val="Heading4"/>
    <w:uiPriority w:val="9"/>
    <w:qFormat/>
    <w:rsid w:val="00841CD9"/>
    <w:rPr>
      <w:rFonts w:asciiTheme="majorHAnsi" w:eastAsiaTheme="majorEastAsia" w:hAnsiTheme="majorHAnsi" w:cstheme="majorBidi"/>
      <w:b/>
      <w:bCs/>
      <w:i/>
      <w:iCs/>
      <w:color w:val="4F81BD" w:themeColor="accent1"/>
    </w:rPr>
  </w:style>
  <w:style w:type="character" w:customStyle="1" w:styleId="a3">
    <w:name w:val="Подзаголовок Знак"/>
    <w:basedOn w:val="a0"/>
    <w:link w:val="a4"/>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5">
    <w:name w:val="Название Знак"/>
    <w:basedOn w:val="a0"/>
    <w:link w:val="a6"/>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7">
    <w:name w:val="Emphasis"/>
    <w:basedOn w:val="a0"/>
    <w:uiPriority w:val="20"/>
    <w:qFormat/>
    <w:rsid w:val="00D1197D"/>
    <w:rPr>
      <w:i/>
      <w:iCs/>
    </w:rPr>
  </w:style>
  <w:style w:type="character" w:customStyle="1" w:styleId="-">
    <w:name w:val="Интернет-ссылка"/>
    <w:basedOn w:val="a0"/>
    <w:uiPriority w:val="99"/>
    <w:unhideWhenUsed/>
    <w:rsid w:val="00A84072"/>
    <w:rPr>
      <w:color w:val="0000FF" w:themeColor="hyperlink"/>
      <w:u w:val="single"/>
    </w:rPr>
  </w:style>
  <w:style w:type="paragraph" w:customStyle="1" w:styleId="a8">
    <w:name w:val="Заголовок"/>
    <w:basedOn w:val="a"/>
    <w:next w:val="a9"/>
    <w:qFormat/>
    <w:rsid w:val="00A84072"/>
    <w:pPr>
      <w:keepNext/>
      <w:spacing w:before="240" w:after="120"/>
    </w:pPr>
    <w:rPr>
      <w:rFonts w:ascii="Liberation Sans" w:eastAsia="Microsoft YaHei" w:hAnsi="Liberation Sans" w:cs="Lucida Sans"/>
      <w:sz w:val="28"/>
      <w:szCs w:val="28"/>
    </w:rPr>
  </w:style>
  <w:style w:type="paragraph" w:styleId="a9">
    <w:name w:val="Body Text"/>
    <w:basedOn w:val="a"/>
    <w:rsid w:val="00A84072"/>
    <w:pPr>
      <w:spacing w:after="140"/>
    </w:pPr>
  </w:style>
  <w:style w:type="paragraph" w:styleId="aa">
    <w:name w:val="List"/>
    <w:basedOn w:val="a9"/>
    <w:rsid w:val="00A84072"/>
    <w:rPr>
      <w:rFonts w:cs="Lucida Sans"/>
    </w:rPr>
  </w:style>
  <w:style w:type="paragraph" w:customStyle="1" w:styleId="Caption">
    <w:name w:val="Caption"/>
    <w:basedOn w:val="a"/>
    <w:qFormat/>
    <w:rsid w:val="00A84072"/>
    <w:pPr>
      <w:suppressLineNumbers/>
      <w:spacing w:before="120" w:after="120"/>
    </w:pPr>
    <w:rPr>
      <w:rFonts w:cs="Lucida Sans"/>
      <w:i/>
      <w:iCs/>
      <w:sz w:val="24"/>
      <w:szCs w:val="24"/>
    </w:rPr>
  </w:style>
  <w:style w:type="paragraph" w:styleId="ab">
    <w:name w:val="index heading"/>
    <w:basedOn w:val="a"/>
    <w:qFormat/>
    <w:rsid w:val="00A84072"/>
    <w:pPr>
      <w:suppressLineNumbers/>
    </w:pPr>
    <w:rPr>
      <w:rFonts w:cs="Lucida Sans"/>
    </w:rPr>
  </w:style>
  <w:style w:type="paragraph" w:customStyle="1" w:styleId="ac">
    <w:name w:val="Колонтитул"/>
    <w:basedOn w:val="a"/>
    <w:qFormat/>
    <w:rsid w:val="00A84072"/>
  </w:style>
  <w:style w:type="paragraph" w:customStyle="1" w:styleId="Header">
    <w:name w:val="Header"/>
    <w:basedOn w:val="a"/>
    <w:link w:val="HeaderChar"/>
    <w:uiPriority w:val="99"/>
    <w:unhideWhenUsed/>
    <w:rsid w:val="00841CD9"/>
    <w:pPr>
      <w:tabs>
        <w:tab w:val="center" w:pos="4680"/>
        <w:tab w:val="right" w:pos="9360"/>
      </w:tabs>
    </w:pPr>
  </w:style>
  <w:style w:type="paragraph" w:styleId="ad">
    <w:name w:val="Normal Indent"/>
    <w:basedOn w:val="a"/>
    <w:uiPriority w:val="99"/>
    <w:unhideWhenUsed/>
    <w:qFormat/>
    <w:rsid w:val="00841CD9"/>
    <w:pPr>
      <w:ind w:left="720"/>
    </w:pPr>
  </w:style>
  <w:style w:type="paragraph" w:styleId="a4">
    <w:name w:val="Subtitle"/>
    <w:basedOn w:val="a"/>
    <w:next w:val="a"/>
    <w:link w:val="a3"/>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a5"/>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e">
    <w:name w:val="caption"/>
    <w:basedOn w:val="a"/>
    <w:next w:val="a"/>
    <w:uiPriority w:val="35"/>
    <w:semiHidden/>
    <w:unhideWhenUsed/>
    <w:qFormat/>
    <w:rsid w:val="007109C0"/>
    <w:pPr>
      <w:spacing w:line="240" w:lineRule="auto"/>
    </w:pPr>
    <w:rPr>
      <w:b/>
      <w:bCs/>
      <w:color w:val="4F81BD" w:themeColor="accent1"/>
      <w:sz w:val="18"/>
      <w:szCs w:val="18"/>
    </w:rPr>
  </w:style>
  <w:style w:type="table" w:styleId="af">
    <w:name w:val="Table Grid"/>
    <w:basedOn w:val="a1"/>
    <w:uiPriority w:val="59"/>
    <w:rsid w:val="00A8407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72</Pages>
  <Words>14928</Words>
  <Characters>85090</Characters>
  <Application>Microsoft Office Word</Application>
  <DocSecurity>0</DocSecurity>
  <Lines>709</Lines>
  <Paragraphs>199</Paragraphs>
  <ScaleCrop>false</ScaleCrop>
  <Company>Microsoft</Company>
  <LinksUpToDate>false</LinksUpToDate>
  <CharactersWithSpaces>99819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4</cp:revision>
  <dcterms:created xsi:type="dcterms:W3CDTF">2023-09-18T13:31:00Z</dcterms:created>
  <dcterms:modified xsi:type="dcterms:W3CDTF">2023-10-13T18:44:00Z</dcterms:modified>
  <dc:language>ru-RU</dc:language>
</cp:coreProperties>
</file>